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84C1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5145BD2C" w14:textId="77777777" w:rsidR="00355815" w:rsidRPr="00794F44" w:rsidRDefault="00984303" w:rsidP="002C096A">
      <w:pPr>
        <w:pStyle w:val="a9"/>
        <w:jc w:val="center"/>
        <w:rPr>
          <w:rFonts w:ascii="Times New Roman" w:hAnsi="Times New Roman" w:cs="Times New Roman"/>
          <w:b/>
        </w:rPr>
      </w:pPr>
      <w:r w:rsidRPr="00794F44">
        <w:rPr>
          <w:rFonts w:ascii="Times New Roman" w:hAnsi="Times New Roman" w:cs="Times New Roman"/>
          <w:b/>
        </w:rPr>
        <w:t>ТЕХНІЧНЕ ЗАВДАННЯ</w:t>
      </w:r>
    </w:p>
    <w:p w14:paraId="7B7731C0" w14:textId="77777777" w:rsidR="00355815" w:rsidRPr="00794F44" w:rsidRDefault="00984303" w:rsidP="002C096A">
      <w:pPr>
        <w:pStyle w:val="a9"/>
        <w:jc w:val="center"/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на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надання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послуг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професійної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фотозйомки</w:t>
      </w:r>
      <w:proofErr w:type="spellEnd"/>
    </w:p>
    <w:p w14:paraId="26BC7AC1" w14:textId="77777777" w:rsidR="00355815" w:rsidRPr="00794F44" w:rsidRDefault="00355815" w:rsidP="00794F44">
      <w:pPr>
        <w:pStyle w:val="a9"/>
        <w:rPr>
          <w:rFonts w:ascii="Times New Roman" w:hAnsi="Times New Roman" w:cs="Times New Roman"/>
          <w:b/>
        </w:rPr>
      </w:pPr>
    </w:p>
    <w:p w14:paraId="29393043" w14:textId="22D52393" w:rsidR="00F50B7A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Загальна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інформація</w:t>
      </w:r>
      <w:proofErr w:type="spellEnd"/>
    </w:p>
    <w:p w14:paraId="253FFCE2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</w:rPr>
      </w:pPr>
    </w:p>
    <w:p w14:paraId="11FD3922" w14:textId="559712B7" w:rsidR="00355815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БФ «</w:t>
      </w:r>
      <w:proofErr w:type="spellStart"/>
      <w:r w:rsidRPr="00794F44">
        <w:rPr>
          <w:rFonts w:ascii="Times New Roman" w:hAnsi="Times New Roman" w:cs="Times New Roman"/>
        </w:rPr>
        <w:t>Право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на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захист</w:t>
      </w:r>
      <w:proofErr w:type="spellEnd"/>
      <w:r w:rsidRPr="00794F44">
        <w:rPr>
          <w:rFonts w:ascii="Times New Roman" w:hAnsi="Times New Roman" w:cs="Times New Roman"/>
        </w:rPr>
        <w:t xml:space="preserve">» </w:t>
      </w:r>
      <w:proofErr w:type="spellStart"/>
      <w:r w:rsidRPr="00794F44">
        <w:rPr>
          <w:rFonts w:ascii="Times New Roman" w:hAnsi="Times New Roman" w:cs="Times New Roman"/>
        </w:rPr>
        <w:t>надає</w:t>
      </w:r>
      <w:proofErr w:type="spellEnd"/>
      <w:r w:rsidRPr="00794F44">
        <w:rPr>
          <w:rFonts w:ascii="Times New Roman" w:hAnsi="Times New Roman" w:cs="Times New Roman"/>
        </w:rPr>
        <w:t xml:space="preserve"> комплексну допомогу ВПО, постраждалим від війни, </w:t>
      </w:r>
      <w:proofErr w:type="spellStart"/>
      <w:r w:rsidRPr="00794F44">
        <w:rPr>
          <w:rFonts w:ascii="Times New Roman" w:hAnsi="Times New Roman" w:cs="Times New Roman"/>
        </w:rPr>
        <w:t>ветеранам</w:t>
      </w:r>
      <w:proofErr w:type="spellEnd"/>
      <w:r w:rsidRPr="00794F44">
        <w:rPr>
          <w:rFonts w:ascii="Times New Roman" w:hAnsi="Times New Roman" w:cs="Times New Roman"/>
        </w:rPr>
        <w:t xml:space="preserve">, а </w:t>
      </w:r>
      <w:proofErr w:type="spellStart"/>
      <w:r w:rsidRPr="00794F44">
        <w:rPr>
          <w:rFonts w:ascii="Times New Roman" w:hAnsi="Times New Roman" w:cs="Times New Roman"/>
        </w:rPr>
        <w:t>також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посилює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спроможність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локальних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організацій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1FB5DC9C" w14:textId="77777777" w:rsidR="00427B3A" w:rsidRPr="00794F44" w:rsidRDefault="00427B3A" w:rsidP="00794F44">
      <w:pPr>
        <w:pStyle w:val="a9"/>
        <w:rPr>
          <w:rFonts w:ascii="Times New Roman" w:hAnsi="Times New Roman" w:cs="Times New Roman"/>
        </w:rPr>
      </w:pPr>
    </w:p>
    <w:p w14:paraId="22AB7D54" w14:textId="27F3BE75" w:rsidR="00427B3A" w:rsidRPr="00794F44" w:rsidRDefault="00794F44" w:rsidP="00794F44">
      <w:pPr>
        <w:pStyle w:val="a9"/>
        <w:rPr>
          <w:rFonts w:ascii="Times New Roman" w:hAnsi="Times New Roman" w:cs="Times New Roman"/>
        </w:rPr>
      </w:pPr>
      <w:proofErr w:type="spellStart"/>
      <w:r w:rsidRPr="00427B3A">
        <w:rPr>
          <w:rFonts w:ascii="Times New Roman" w:hAnsi="Times New Roman" w:cs="Times New Roman"/>
          <w:b/>
        </w:rPr>
        <w:t>Період</w:t>
      </w:r>
      <w:proofErr w:type="spellEnd"/>
      <w:r w:rsidRPr="00427B3A">
        <w:rPr>
          <w:rFonts w:ascii="Times New Roman" w:hAnsi="Times New Roman" w:cs="Times New Roman"/>
          <w:b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</w:rPr>
        <w:t>співпраці</w:t>
      </w:r>
      <w:proofErr w:type="spellEnd"/>
      <w:r w:rsidRPr="00794F44">
        <w:rPr>
          <w:rFonts w:ascii="Times New Roman" w:hAnsi="Times New Roman" w:cs="Times New Roman"/>
        </w:rPr>
        <w:t xml:space="preserve">: 2026 </w:t>
      </w:r>
      <w:proofErr w:type="spellStart"/>
      <w:r w:rsidRPr="00794F44">
        <w:rPr>
          <w:rFonts w:ascii="Times New Roman" w:hAnsi="Times New Roman" w:cs="Times New Roman"/>
        </w:rPr>
        <w:t>рік</w:t>
      </w:r>
      <w:proofErr w:type="spellEnd"/>
    </w:p>
    <w:p w14:paraId="3A858912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  <w:b/>
        </w:rPr>
        <w:t>Платформи:</w:t>
      </w:r>
      <w:r w:rsidRPr="00794F44">
        <w:rPr>
          <w:rFonts w:ascii="Times New Roman" w:hAnsi="Times New Roman" w:cs="Times New Roman"/>
        </w:rPr>
        <w:t xml:space="preserve"> сайт, Facebook, Instagram.</w:t>
      </w:r>
    </w:p>
    <w:p w14:paraId="2FE84877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427B3A">
        <w:rPr>
          <w:rFonts w:ascii="Times New Roman" w:hAnsi="Times New Roman" w:cs="Times New Roman"/>
          <w:b/>
        </w:rPr>
        <w:t>Цільова</w:t>
      </w:r>
      <w:proofErr w:type="spellEnd"/>
      <w:r w:rsidRPr="00427B3A">
        <w:rPr>
          <w:rFonts w:ascii="Times New Roman" w:hAnsi="Times New Roman" w:cs="Times New Roman"/>
          <w:b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</w:rPr>
        <w:t>аудиторія</w:t>
      </w:r>
      <w:proofErr w:type="spellEnd"/>
      <w:r w:rsidRPr="00794F44">
        <w:rPr>
          <w:rFonts w:ascii="Times New Roman" w:hAnsi="Times New Roman" w:cs="Times New Roman"/>
        </w:rPr>
        <w:t xml:space="preserve">: </w:t>
      </w:r>
      <w:proofErr w:type="spellStart"/>
      <w:r w:rsidRPr="00794F44">
        <w:rPr>
          <w:rFonts w:ascii="Times New Roman" w:hAnsi="Times New Roman" w:cs="Times New Roman"/>
        </w:rPr>
        <w:t>бенефіціари</w:t>
      </w:r>
      <w:proofErr w:type="spellEnd"/>
      <w:r w:rsidRPr="00794F44">
        <w:rPr>
          <w:rFonts w:ascii="Times New Roman" w:hAnsi="Times New Roman" w:cs="Times New Roman"/>
        </w:rPr>
        <w:t>, НГО-</w:t>
      </w:r>
      <w:proofErr w:type="spellStart"/>
      <w:r w:rsidRPr="00794F44">
        <w:rPr>
          <w:rFonts w:ascii="Times New Roman" w:hAnsi="Times New Roman" w:cs="Times New Roman"/>
        </w:rPr>
        <w:t>сектор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  <w:proofErr w:type="spellStart"/>
      <w:r w:rsidRPr="00794F44">
        <w:rPr>
          <w:rFonts w:ascii="Times New Roman" w:hAnsi="Times New Roman" w:cs="Times New Roman"/>
        </w:rPr>
        <w:t>донори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  <w:proofErr w:type="spellStart"/>
      <w:r w:rsidRPr="00794F44">
        <w:rPr>
          <w:rFonts w:ascii="Times New Roman" w:hAnsi="Times New Roman" w:cs="Times New Roman"/>
        </w:rPr>
        <w:t>міжнародні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партнери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01EE20BC" w14:textId="77777777" w:rsidR="003914A6" w:rsidRPr="00427B3A" w:rsidRDefault="00F50B7A" w:rsidP="00794F44">
      <w:pPr>
        <w:pStyle w:val="a9"/>
        <w:rPr>
          <w:rFonts w:ascii="Times New Roman" w:hAnsi="Times New Roman" w:cs="Times New Roman"/>
          <w:b/>
          <w:lang w:val="uk-UA"/>
        </w:rPr>
      </w:pPr>
      <w:proofErr w:type="spellStart"/>
      <w:r w:rsidRPr="00427B3A">
        <w:rPr>
          <w:rFonts w:ascii="Times New Roman" w:hAnsi="Times New Roman" w:cs="Times New Roman"/>
          <w:b/>
        </w:rPr>
        <w:t>Географія</w:t>
      </w:r>
      <w:proofErr w:type="spellEnd"/>
      <w:r w:rsidRPr="00427B3A">
        <w:rPr>
          <w:rFonts w:ascii="Times New Roman" w:hAnsi="Times New Roman" w:cs="Times New Roman"/>
          <w:b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</w:rPr>
        <w:t>зйомок</w:t>
      </w:r>
      <w:proofErr w:type="spellEnd"/>
      <w:r w:rsidRPr="00427B3A">
        <w:rPr>
          <w:rFonts w:ascii="Times New Roman" w:hAnsi="Times New Roman" w:cs="Times New Roman"/>
          <w:b/>
          <w:lang w:val="uk-UA"/>
        </w:rPr>
        <w:t xml:space="preserve">: </w:t>
      </w:r>
    </w:p>
    <w:p w14:paraId="276E6720" w14:textId="77777777" w:rsidR="002C096A" w:rsidRDefault="002C096A" w:rsidP="00794F44">
      <w:pPr>
        <w:pStyle w:val="a9"/>
        <w:rPr>
          <w:rFonts w:ascii="Times New Roman" w:hAnsi="Times New Roman" w:cs="Times New Roman"/>
          <w:lang w:val="uk-UA"/>
        </w:rPr>
      </w:pPr>
    </w:p>
    <w:p w14:paraId="671B6178" w14:textId="5A2F241B" w:rsidR="003914A6" w:rsidRPr="00794F44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Київ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та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Київська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область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794F44">
        <w:rPr>
          <w:rFonts w:ascii="Times New Roman" w:hAnsi="Times New Roman" w:cs="Times New Roman"/>
        </w:rPr>
        <w:t>Чернігівська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 xml:space="preserve"> область</w:t>
      </w:r>
      <w:r w:rsidR="002C096A">
        <w:rPr>
          <w:rFonts w:ascii="Times New Roman" w:hAnsi="Times New Roman" w:cs="Times New Roman"/>
          <w:lang w:val="uk-UA"/>
        </w:rPr>
        <w:t>;</w:t>
      </w:r>
    </w:p>
    <w:p w14:paraId="0ACD42BB" w14:textId="6F5ED31D" w:rsidR="003914A6" w:rsidRPr="00794F44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Харківська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>+</w:t>
      </w:r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Полтавська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 xml:space="preserve"> область</w:t>
      </w:r>
      <w:r w:rsidR="002C096A">
        <w:rPr>
          <w:rFonts w:ascii="Times New Roman" w:hAnsi="Times New Roman" w:cs="Times New Roman"/>
          <w:lang w:val="uk-UA"/>
        </w:rPr>
        <w:t>;</w:t>
      </w:r>
    </w:p>
    <w:p w14:paraId="090DAB4F" w14:textId="633F6D4D" w:rsidR="003914A6" w:rsidRPr="00794F44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Сум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>и</w:t>
      </w:r>
      <w:r w:rsidR="002C096A">
        <w:rPr>
          <w:rFonts w:ascii="Times New Roman" w:hAnsi="Times New Roman" w:cs="Times New Roman"/>
          <w:lang w:val="uk-UA"/>
        </w:rPr>
        <w:t>;</w:t>
      </w:r>
      <w:r w:rsidRPr="00794F44">
        <w:rPr>
          <w:rFonts w:ascii="Times New Roman" w:hAnsi="Times New Roman" w:cs="Times New Roman"/>
        </w:rPr>
        <w:t xml:space="preserve"> </w:t>
      </w:r>
    </w:p>
    <w:p w14:paraId="61C9DA1E" w14:textId="4D92779B" w:rsidR="003914A6" w:rsidRPr="00794F44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Дніпропетровська</w:t>
      </w:r>
      <w:proofErr w:type="spellEnd"/>
      <w:r w:rsidR="002C096A">
        <w:rPr>
          <w:rFonts w:ascii="Times New Roman" w:hAnsi="Times New Roman" w:cs="Times New Roman"/>
          <w:lang w:val="uk-UA"/>
        </w:rPr>
        <w:t xml:space="preserve"> область</w:t>
      </w:r>
      <w:r w:rsidRPr="00794F44">
        <w:rPr>
          <w:rFonts w:ascii="Times New Roman" w:hAnsi="Times New Roman" w:cs="Times New Roman"/>
        </w:rPr>
        <w:t xml:space="preserve"> (м. </w:t>
      </w:r>
      <w:proofErr w:type="spellStart"/>
      <w:r w:rsidRPr="00794F44">
        <w:rPr>
          <w:rFonts w:ascii="Times New Roman" w:hAnsi="Times New Roman" w:cs="Times New Roman"/>
        </w:rPr>
        <w:t>Дніпро</w:t>
      </w:r>
      <w:proofErr w:type="spellEnd"/>
      <w:r w:rsidRPr="00794F44">
        <w:rPr>
          <w:rFonts w:ascii="Times New Roman" w:hAnsi="Times New Roman" w:cs="Times New Roman"/>
        </w:rPr>
        <w:t>)</w:t>
      </w:r>
      <w:r w:rsidR="002C096A">
        <w:rPr>
          <w:rFonts w:ascii="Times New Roman" w:hAnsi="Times New Roman" w:cs="Times New Roman"/>
          <w:lang w:val="uk-UA"/>
        </w:rPr>
        <w:t>;</w:t>
      </w:r>
      <w:r w:rsidRPr="00794F44">
        <w:rPr>
          <w:rFonts w:ascii="Times New Roman" w:hAnsi="Times New Roman" w:cs="Times New Roman"/>
        </w:rPr>
        <w:t xml:space="preserve"> </w:t>
      </w:r>
    </w:p>
    <w:p w14:paraId="46B3BB27" w14:textId="4DAAAB2F" w:rsidR="003914A6" w:rsidRPr="00794F44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Запорі</w:t>
      </w:r>
      <w:r w:rsidR="002C096A">
        <w:rPr>
          <w:rFonts w:ascii="Times New Roman" w:hAnsi="Times New Roman" w:cs="Times New Roman"/>
          <w:lang w:val="uk-UA"/>
        </w:rPr>
        <w:t>жжя</w:t>
      </w:r>
      <w:proofErr w:type="spellEnd"/>
      <w:r w:rsidR="002C096A">
        <w:rPr>
          <w:rFonts w:ascii="Times New Roman" w:hAnsi="Times New Roman" w:cs="Times New Roman"/>
          <w:lang w:val="uk-UA"/>
        </w:rPr>
        <w:t xml:space="preserve"> та область;</w:t>
      </w:r>
    </w:p>
    <w:p w14:paraId="7D30B74C" w14:textId="43711BAE" w:rsidR="00F50B7A" w:rsidRDefault="00F50B7A" w:rsidP="002C096A">
      <w:pPr>
        <w:pStyle w:val="a9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Миколаївська</w:t>
      </w:r>
      <w:proofErr w:type="spellEnd"/>
      <w:r w:rsidR="003914A6" w:rsidRPr="00794F44">
        <w:rPr>
          <w:rFonts w:ascii="Times New Roman" w:hAnsi="Times New Roman" w:cs="Times New Roman"/>
          <w:lang w:val="uk-UA"/>
        </w:rPr>
        <w:t xml:space="preserve"> + </w:t>
      </w:r>
      <w:proofErr w:type="spellStart"/>
      <w:r w:rsidRPr="00794F44">
        <w:rPr>
          <w:rFonts w:ascii="Times New Roman" w:hAnsi="Times New Roman" w:cs="Times New Roman"/>
        </w:rPr>
        <w:t>Одеська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області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08E8E594" w14:textId="77777777" w:rsidR="00427B3A" w:rsidRPr="00794F44" w:rsidRDefault="00427B3A" w:rsidP="00794F44">
      <w:pPr>
        <w:pStyle w:val="a9"/>
        <w:rPr>
          <w:rFonts w:ascii="Times New Roman" w:hAnsi="Times New Roman" w:cs="Times New Roman"/>
        </w:rPr>
      </w:pPr>
    </w:p>
    <w:p w14:paraId="50F4D60B" w14:textId="1F85B803" w:rsidR="00F50B7A" w:rsidRPr="00794F44" w:rsidRDefault="00F50B7A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 xml:space="preserve">У </w:t>
      </w:r>
      <w:proofErr w:type="spellStart"/>
      <w:r w:rsidRPr="00794F44">
        <w:rPr>
          <w:rFonts w:ascii="Times New Roman" w:hAnsi="Times New Roman" w:cs="Times New Roman"/>
        </w:rPr>
        <w:t>кожному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регіоні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буде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обрано</w:t>
      </w:r>
      <w:proofErr w:type="spellEnd"/>
      <w:r w:rsidRPr="00794F44">
        <w:rPr>
          <w:rFonts w:ascii="Times New Roman" w:hAnsi="Times New Roman" w:cs="Times New Roman"/>
        </w:rPr>
        <w:t xml:space="preserve"> 1–2 </w:t>
      </w:r>
      <w:proofErr w:type="spellStart"/>
      <w:r w:rsidRPr="00794F44">
        <w:rPr>
          <w:rFonts w:ascii="Times New Roman" w:hAnsi="Times New Roman" w:cs="Times New Roman"/>
        </w:rPr>
        <w:t>фотограф</w:t>
      </w:r>
      <w:proofErr w:type="spellEnd"/>
      <w:r w:rsidR="00794F44">
        <w:rPr>
          <w:rFonts w:ascii="Times New Roman" w:hAnsi="Times New Roman" w:cs="Times New Roman"/>
          <w:lang w:val="uk-UA"/>
        </w:rPr>
        <w:t>и</w:t>
      </w:r>
      <w:r w:rsidRPr="00794F44">
        <w:rPr>
          <w:rFonts w:ascii="Times New Roman" w:hAnsi="Times New Roman" w:cs="Times New Roman"/>
        </w:rPr>
        <w:t>.</w:t>
      </w:r>
    </w:p>
    <w:p w14:paraId="5BC45284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159E68B9" w14:textId="4512D5D0" w:rsidR="00F50B7A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Предмет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закупівлі</w:t>
      </w:r>
      <w:proofErr w:type="spellEnd"/>
    </w:p>
    <w:p w14:paraId="7885EE45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792441B8" w14:textId="06CF521F" w:rsidR="00355815" w:rsidRPr="0062188E" w:rsidRDefault="00984303" w:rsidP="0062188E">
      <w:pPr>
        <w:pStyle w:val="a9"/>
        <w:rPr>
          <w:rFonts w:ascii="Times New Roman" w:hAnsi="Times New Roman" w:cs="Times New Roman"/>
          <w:lang w:val="uk-UA"/>
        </w:rPr>
      </w:pPr>
      <w:proofErr w:type="spellStart"/>
      <w:r w:rsidRPr="0062188E">
        <w:rPr>
          <w:rFonts w:ascii="Times New Roman" w:hAnsi="Times New Roman" w:cs="Times New Roman"/>
        </w:rPr>
        <w:t>Професійна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фотозйомка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заходів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польових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виїздів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робочих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процесів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взаємодії</w:t>
      </w:r>
      <w:proofErr w:type="spellEnd"/>
      <w:r w:rsidRPr="0062188E">
        <w:rPr>
          <w:rFonts w:ascii="Times New Roman" w:hAnsi="Times New Roman" w:cs="Times New Roman"/>
        </w:rPr>
        <w:t xml:space="preserve"> з </w:t>
      </w:r>
      <w:proofErr w:type="spellStart"/>
      <w:r w:rsidRPr="0062188E">
        <w:rPr>
          <w:rFonts w:ascii="Times New Roman" w:hAnsi="Times New Roman" w:cs="Times New Roman"/>
        </w:rPr>
        <w:t>бенефіціарами</w:t>
      </w:r>
      <w:proofErr w:type="spellEnd"/>
      <w:r w:rsidRPr="0062188E">
        <w:rPr>
          <w:rFonts w:ascii="Times New Roman" w:hAnsi="Times New Roman" w:cs="Times New Roman"/>
        </w:rPr>
        <w:t xml:space="preserve"> з </w:t>
      </w:r>
      <w:proofErr w:type="spellStart"/>
      <w:r w:rsidRPr="0062188E">
        <w:rPr>
          <w:rFonts w:ascii="Times New Roman" w:hAnsi="Times New Roman" w:cs="Times New Roman"/>
        </w:rPr>
        <w:t>подальшою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обробкою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матеріалів</w:t>
      </w:r>
      <w:proofErr w:type="spellEnd"/>
      <w:r w:rsidRPr="0062188E">
        <w:rPr>
          <w:rFonts w:ascii="Times New Roman" w:hAnsi="Times New Roman" w:cs="Times New Roman"/>
        </w:rPr>
        <w:t>.</w:t>
      </w:r>
    </w:p>
    <w:p w14:paraId="7EFA18BD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5B941640" w14:textId="320A46F4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Умови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залучення</w:t>
      </w:r>
      <w:proofErr w:type="spellEnd"/>
    </w:p>
    <w:p w14:paraId="0DFCB076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5B267E60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Мінімальна зйомка: 2 години (в межах населеного пункту) або 3 години (виїзна).</w:t>
      </w:r>
    </w:p>
    <w:p w14:paraId="6ECAFCA4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Перед кожною зйомкою надається письмове ТЗ.</w:t>
      </w:r>
    </w:p>
    <w:p w14:paraId="7C4B22A0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697C487D" w14:textId="69EDF87F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Терміни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виконання</w:t>
      </w:r>
      <w:proofErr w:type="spellEnd"/>
    </w:p>
    <w:p w14:paraId="6C934C96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5FF5C0B2" w14:textId="7B06DA74" w:rsidR="00355815" w:rsidRPr="00794F44" w:rsidRDefault="00794F44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  <w:lang w:val="uk-UA"/>
        </w:rPr>
        <w:t>Заходи - в</w:t>
      </w:r>
      <w:r w:rsidR="003914A6" w:rsidRPr="00794F44">
        <w:rPr>
          <w:rFonts w:ascii="Times New Roman" w:hAnsi="Times New Roman" w:cs="Times New Roman"/>
          <w:lang w:val="uk-UA"/>
        </w:rPr>
        <w:t xml:space="preserve">ідібраних </w:t>
      </w:r>
      <w:r w:rsidR="00984303" w:rsidRPr="00794F44">
        <w:rPr>
          <w:rFonts w:ascii="Times New Roman" w:hAnsi="Times New Roman" w:cs="Times New Roman"/>
        </w:rPr>
        <w:t xml:space="preserve">30–40 </w:t>
      </w:r>
      <w:proofErr w:type="spellStart"/>
      <w:r w:rsidR="00984303" w:rsidRPr="00794F44">
        <w:rPr>
          <w:rFonts w:ascii="Times New Roman" w:hAnsi="Times New Roman" w:cs="Times New Roman"/>
        </w:rPr>
        <w:t>фото</w:t>
      </w:r>
      <w:proofErr w:type="spellEnd"/>
      <w:r w:rsidR="00984303" w:rsidRPr="00794F44">
        <w:rPr>
          <w:rFonts w:ascii="Times New Roman" w:hAnsi="Times New Roman" w:cs="Times New Roman"/>
        </w:rPr>
        <w:t xml:space="preserve"> у </w:t>
      </w:r>
      <w:proofErr w:type="spellStart"/>
      <w:r w:rsidR="00984303" w:rsidRPr="00794F44">
        <w:rPr>
          <w:rFonts w:ascii="Times New Roman" w:hAnsi="Times New Roman" w:cs="Times New Roman"/>
        </w:rPr>
        <w:t>день</w:t>
      </w:r>
      <w:proofErr w:type="spellEnd"/>
      <w:r w:rsidR="00984303" w:rsidRPr="00794F44">
        <w:rPr>
          <w:rFonts w:ascii="Times New Roman" w:hAnsi="Times New Roman" w:cs="Times New Roman"/>
        </w:rPr>
        <w:t xml:space="preserve"> </w:t>
      </w:r>
      <w:proofErr w:type="spellStart"/>
      <w:r w:rsidR="00984303" w:rsidRPr="00794F44">
        <w:rPr>
          <w:rFonts w:ascii="Times New Roman" w:hAnsi="Times New Roman" w:cs="Times New Roman"/>
        </w:rPr>
        <w:t>зйомки</w:t>
      </w:r>
      <w:proofErr w:type="spellEnd"/>
      <w:r w:rsidR="00984303" w:rsidRPr="00794F44">
        <w:rPr>
          <w:rFonts w:ascii="Times New Roman" w:hAnsi="Times New Roman" w:cs="Times New Roman"/>
        </w:rPr>
        <w:t>.</w:t>
      </w:r>
    </w:p>
    <w:p w14:paraId="71EE4BF8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Інші типи зйомок: протягом 3 робочих днів.</w:t>
      </w:r>
    </w:p>
    <w:p w14:paraId="5DE56B18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454A5741" w14:textId="45227B5D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Вимоги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до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матеріалів</w:t>
      </w:r>
      <w:proofErr w:type="spellEnd"/>
    </w:p>
    <w:p w14:paraId="187B16B2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500222CB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Репортажні, «живі» фото, різні плани та емоції.</w:t>
      </w:r>
    </w:p>
    <w:p w14:paraId="384B3B42" w14:textId="371CECF9" w:rsidR="0062188E" w:rsidRP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На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частині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фото</w:t>
      </w:r>
      <w:proofErr w:type="spellEnd"/>
      <w:r w:rsidRPr="00794F44">
        <w:rPr>
          <w:rFonts w:ascii="Times New Roman" w:hAnsi="Times New Roman" w:cs="Times New Roman"/>
        </w:rPr>
        <w:t xml:space="preserve"> — </w:t>
      </w:r>
      <w:proofErr w:type="spellStart"/>
      <w:r w:rsidRPr="00794F44">
        <w:rPr>
          <w:rFonts w:ascii="Times New Roman" w:hAnsi="Times New Roman" w:cs="Times New Roman"/>
        </w:rPr>
        <w:t>айдентика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Фонду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27DD5ACE" w14:textId="392D31FD" w:rsidR="00355815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Формати</w:t>
      </w:r>
      <w:proofErr w:type="spellEnd"/>
      <w:r w:rsidRPr="00794F44">
        <w:rPr>
          <w:rFonts w:ascii="Times New Roman" w:hAnsi="Times New Roman" w:cs="Times New Roman"/>
        </w:rPr>
        <w:t xml:space="preserve">: </w:t>
      </w:r>
      <w:proofErr w:type="spellStart"/>
      <w:r w:rsidRPr="00794F44">
        <w:rPr>
          <w:rFonts w:ascii="Times New Roman" w:hAnsi="Times New Roman" w:cs="Times New Roman"/>
        </w:rPr>
        <w:t>горизонтальні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та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вертикальні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  <w:proofErr w:type="spellStart"/>
      <w:r w:rsidRPr="00794F44">
        <w:rPr>
          <w:rFonts w:ascii="Times New Roman" w:hAnsi="Times New Roman" w:cs="Times New Roman"/>
        </w:rPr>
        <w:t>придатні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для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соцмереж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15E376AD" w14:textId="77777777" w:rsidR="0062188E" w:rsidRDefault="0062188E" w:rsidP="00794F44">
      <w:pPr>
        <w:pStyle w:val="a9"/>
        <w:rPr>
          <w:rFonts w:ascii="Times New Roman" w:hAnsi="Times New Roman" w:cs="Times New Roman"/>
        </w:rPr>
      </w:pPr>
    </w:p>
    <w:p w14:paraId="75C58064" w14:textId="7D72C5D8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фотоматеріал</w:t>
      </w:r>
      <w:proofErr w:type="spellEnd"/>
      <w:r w:rsidRPr="0062188E">
        <w:rPr>
          <w:rFonts w:ascii="Times New Roman" w:hAnsi="Times New Roman" w:cs="Times New Roman"/>
        </w:rPr>
        <w:t xml:space="preserve"> з </w:t>
      </w:r>
      <w:proofErr w:type="spellStart"/>
      <w:r w:rsidRPr="0062188E">
        <w:rPr>
          <w:rFonts w:ascii="Times New Roman" w:hAnsi="Times New Roman" w:cs="Times New Roman"/>
        </w:rPr>
        <w:t>події</w:t>
      </w:r>
      <w:proofErr w:type="spellEnd"/>
      <w:r w:rsidRPr="0062188E">
        <w:rPr>
          <w:rFonts w:ascii="Times New Roman" w:hAnsi="Times New Roman" w:cs="Times New Roman"/>
        </w:rPr>
        <w:t xml:space="preserve"> (</w:t>
      </w:r>
      <w:proofErr w:type="spellStart"/>
      <w:r w:rsidRPr="0062188E">
        <w:rPr>
          <w:rFonts w:ascii="Times New Roman" w:hAnsi="Times New Roman" w:cs="Times New Roman"/>
        </w:rPr>
        <w:t>зйомка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заходу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гостей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заходу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спікерів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події</w:t>
      </w:r>
      <w:proofErr w:type="spellEnd"/>
      <w:r w:rsidRPr="0062188E">
        <w:rPr>
          <w:rFonts w:ascii="Times New Roman" w:hAnsi="Times New Roman" w:cs="Times New Roman"/>
        </w:rPr>
        <w:t>);</w:t>
      </w:r>
    </w:p>
    <w:p w14:paraId="34DB647B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портретні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учасників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спікерів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події</w:t>
      </w:r>
      <w:proofErr w:type="spellEnd"/>
      <w:r w:rsidRPr="0062188E">
        <w:rPr>
          <w:rFonts w:ascii="Times New Roman" w:hAnsi="Times New Roman" w:cs="Times New Roman"/>
        </w:rPr>
        <w:t>;</w:t>
      </w:r>
    </w:p>
    <w:p w14:paraId="5FAA88BD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загальні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плани</w:t>
      </w:r>
      <w:proofErr w:type="spellEnd"/>
      <w:r w:rsidRPr="0062188E">
        <w:rPr>
          <w:rFonts w:ascii="Times New Roman" w:hAnsi="Times New Roman" w:cs="Times New Roman"/>
        </w:rPr>
        <w:t xml:space="preserve"> (</w:t>
      </w:r>
      <w:proofErr w:type="spellStart"/>
      <w:r w:rsidRPr="0062188E">
        <w:rPr>
          <w:rFonts w:ascii="Times New Roman" w:hAnsi="Times New Roman" w:cs="Times New Roman"/>
        </w:rPr>
        <w:t>зйомка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заходу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спікерів</w:t>
      </w:r>
      <w:proofErr w:type="spellEnd"/>
      <w:r w:rsidRPr="0062188E">
        <w:rPr>
          <w:rFonts w:ascii="Times New Roman" w:hAnsi="Times New Roman" w:cs="Times New Roman"/>
        </w:rPr>
        <w:t>);</w:t>
      </w:r>
    </w:p>
    <w:p w14:paraId="2C4CB47F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репортажні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в </w:t>
      </w:r>
      <w:proofErr w:type="spellStart"/>
      <w:r w:rsidRPr="0062188E">
        <w:rPr>
          <w:rFonts w:ascii="Times New Roman" w:hAnsi="Times New Roman" w:cs="Times New Roman"/>
        </w:rPr>
        <w:t>динаміці</w:t>
      </w:r>
      <w:proofErr w:type="spellEnd"/>
      <w:r w:rsidRPr="0062188E">
        <w:rPr>
          <w:rFonts w:ascii="Times New Roman" w:hAnsi="Times New Roman" w:cs="Times New Roman"/>
        </w:rPr>
        <w:t xml:space="preserve"> (</w:t>
      </w:r>
      <w:proofErr w:type="spellStart"/>
      <w:r w:rsidRPr="0062188E">
        <w:rPr>
          <w:rFonts w:ascii="Times New Roman" w:hAnsi="Times New Roman" w:cs="Times New Roman"/>
        </w:rPr>
        <w:t>виступи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спікерів</w:t>
      </w:r>
      <w:proofErr w:type="spellEnd"/>
      <w:r w:rsidRPr="0062188E">
        <w:rPr>
          <w:rFonts w:ascii="Times New Roman" w:hAnsi="Times New Roman" w:cs="Times New Roman"/>
        </w:rPr>
        <w:t>,</w:t>
      </w:r>
    </w:p>
    <w:p w14:paraId="15B52CF4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proofErr w:type="spellStart"/>
      <w:r w:rsidRPr="0062188E">
        <w:rPr>
          <w:rFonts w:ascii="Times New Roman" w:hAnsi="Times New Roman" w:cs="Times New Roman"/>
        </w:rPr>
        <w:t>питання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від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учасників</w:t>
      </w:r>
      <w:proofErr w:type="spellEnd"/>
      <w:r w:rsidRPr="0062188E">
        <w:rPr>
          <w:rFonts w:ascii="Times New Roman" w:hAnsi="Times New Roman" w:cs="Times New Roman"/>
        </w:rPr>
        <w:t xml:space="preserve"> у </w:t>
      </w:r>
      <w:proofErr w:type="spellStart"/>
      <w:r w:rsidRPr="0062188E">
        <w:rPr>
          <w:rFonts w:ascii="Times New Roman" w:hAnsi="Times New Roman" w:cs="Times New Roman"/>
        </w:rPr>
        <w:t>залі</w:t>
      </w:r>
      <w:proofErr w:type="spellEnd"/>
      <w:r w:rsidRPr="0062188E">
        <w:rPr>
          <w:rFonts w:ascii="Times New Roman" w:hAnsi="Times New Roman" w:cs="Times New Roman"/>
        </w:rPr>
        <w:t>);</w:t>
      </w:r>
    </w:p>
    <w:p w14:paraId="628A44AF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частині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знімків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має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бути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присутня</w:t>
      </w:r>
      <w:proofErr w:type="spellEnd"/>
    </w:p>
    <w:p w14:paraId="6D79E8AE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proofErr w:type="spellStart"/>
      <w:r w:rsidRPr="0062188E">
        <w:rPr>
          <w:rFonts w:ascii="Times New Roman" w:hAnsi="Times New Roman" w:cs="Times New Roman"/>
        </w:rPr>
        <w:t>айдентика</w:t>
      </w:r>
      <w:proofErr w:type="spellEnd"/>
      <w:r w:rsidRPr="0062188E">
        <w:rPr>
          <w:rFonts w:ascii="Times New Roman" w:hAnsi="Times New Roman" w:cs="Times New Roman"/>
        </w:rPr>
        <w:t xml:space="preserve"> БФ “</w:t>
      </w:r>
      <w:proofErr w:type="spellStart"/>
      <w:r w:rsidRPr="0062188E">
        <w:rPr>
          <w:rFonts w:ascii="Times New Roman" w:hAnsi="Times New Roman" w:cs="Times New Roman"/>
        </w:rPr>
        <w:t>Право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захист</w:t>
      </w:r>
      <w:proofErr w:type="spellEnd"/>
      <w:r w:rsidRPr="0062188E">
        <w:rPr>
          <w:rFonts w:ascii="Times New Roman" w:hAnsi="Times New Roman" w:cs="Times New Roman"/>
        </w:rPr>
        <w:t>”;</w:t>
      </w:r>
    </w:p>
    <w:p w14:paraId="78E045C1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якісні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чіткі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знімки</w:t>
      </w:r>
      <w:proofErr w:type="spellEnd"/>
      <w:r w:rsidRPr="0062188E">
        <w:rPr>
          <w:rFonts w:ascii="Times New Roman" w:hAnsi="Times New Roman" w:cs="Times New Roman"/>
        </w:rPr>
        <w:t xml:space="preserve"> (</w:t>
      </w:r>
      <w:proofErr w:type="spellStart"/>
      <w:r w:rsidRPr="0062188E">
        <w:rPr>
          <w:rFonts w:ascii="Times New Roman" w:hAnsi="Times New Roman" w:cs="Times New Roman"/>
        </w:rPr>
        <w:t>без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тіней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обличчі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якщо</w:t>
      </w:r>
      <w:proofErr w:type="spellEnd"/>
    </w:p>
    <w:p w14:paraId="4EE108B4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proofErr w:type="spellStart"/>
      <w:r w:rsidRPr="0062188E">
        <w:rPr>
          <w:rFonts w:ascii="Times New Roman" w:hAnsi="Times New Roman" w:cs="Times New Roman"/>
        </w:rPr>
        <w:t>це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портретні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>);</w:t>
      </w:r>
    </w:p>
    <w:p w14:paraId="6DC0FDB8" w14:textId="5EE701AC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Переважно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репортажними</w:t>
      </w:r>
      <w:proofErr w:type="spellEnd"/>
      <w:r w:rsidRPr="0062188E">
        <w:rPr>
          <w:rFonts w:ascii="Times New Roman" w:hAnsi="Times New Roman" w:cs="Times New Roman"/>
        </w:rPr>
        <w:t>, “</w:t>
      </w:r>
      <w:proofErr w:type="spellStart"/>
      <w:r w:rsidRPr="0062188E">
        <w:rPr>
          <w:rFonts w:ascii="Times New Roman" w:hAnsi="Times New Roman" w:cs="Times New Roman"/>
        </w:rPr>
        <w:t>живими</w:t>
      </w:r>
      <w:proofErr w:type="spellEnd"/>
      <w:r w:rsidRPr="0062188E">
        <w:rPr>
          <w:rFonts w:ascii="Times New Roman" w:hAnsi="Times New Roman" w:cs="Times New Roman"/>
        </w:rPr>
        <w:t xml:space="preserve">”, а </w:t>
      </w:r>
      <w:proofErr w:type="spellStart"/>
      <w:r w:rsidRPr="0062188E">
        <w:rPr>
          <w:rFonts w:ascii="Times New Roman" w:hAnsi="Times New Roman" w:cs="Times New Roman"/>
        </w:rPr>
        <w:t>не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постановочними</w:t>
      </w:r>
      <w:proofErr w:type="spellEnd"/>
      <w:r w:rsidRPr="0062188E">
        <w:rPr>
          <w:rFonts w:ascii="Times New Roman" w:hAnsi="Times New Roman" w:cs="Times New Roman"/>
        </w:rPr>
        <w:t>;</w:t>
      </w:r>
    </w:p>
    <w:p w14:paraId="5F176603" w14:textId="1832F53F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lastRenderedPageBreak/>
        <w:t xml:space="preserve">- </w:t>
      </w:r>
      <w:proofErr w:type="spellStart"/>
      <w:r w:rsidRPr="0062188E">
        <w:rPr>
          <w:rFonts w:ascii="Times New Roman" w:hAnsi="Times New Roman" w:cs="Times New Roman"/>
        </w:rPr>
        <w:t>фотоматеріал</w:t>
      </w:r>
      <w:proofErr w:type="spellEnd"/>
      <w:r w:rsidRPr="0062188E">
        <w:rPr>
          <w:rFonts w:ascii="Times New Roman" w:hAnsi="Times New Roman" w:cs="Times New Roman"/>
        </w:rPr>
        <w:t xml:space="preserve"> з </w:t>
      </w:r>
      <w:proofErr w:type="spellStart"/>
      <w:r w:rsidRPr="0062188E">
        <w:rPr>
          <w:rFonts w:ascii="Times New Roman" w:hAnsi="Times New Roman" w:cs="Times New Roman"/>
        </w:rPr>
        <w:t>виїзду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який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показує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умови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життя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бенефіціарів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допомогу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їм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працівників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62188E">
        <w:rPr>
          <w:rFonts w:ascii="Times New Roman" w:hAnsi="Times New Roman" w:cs="Times New Roman"/>
        </w:rPr>
        <w:t>БФ “</w:t>
      </w:r>
      <w:proofErr w:type="spellStart"/>
      <w:r w:rsidRPr="0062188E">
        <w:rPr>
          <w:rFonts w:ascii="Times New Roman" w:hAnsi="Times New Roman" w:cs="Times New Roman"/>
        </w:rPr>
        <w:t>Право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захист</w:t>
      </w:r>
      <w:proofErr w:type="spellEnd"/>
      <w:r w:rsidRPr="0062188E">
        <w:rPr>
          <w:rFonts w:ascii="Times New Roman" w:hAnsi="Times New Roman" w:cs="Times New Roman"/>
        </w:rPr>
        <w:t>”;</w:t>
      </w:r>
    </w:p>
    <w:p w14:paraId="1FB1596F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окремі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бенефіціара</w:t>
      </w:r>
      <w:proofErr w:type="spellEnd"/>
      <w:r w:rsidRPr="0062188E">
        <w:rPr>
          <w:rFonts w:ascii="Times New Roman" w:hAnsi="Times New Roman" w:cs="Times New Roman"/>
        </w:rPr>
        <w:t>/</w:t>
      </w:r>
      <w:proofErr w:type="spellStart"/>
      <w:r w:rsidRPr="0062188E">
        <w:rPr>
          <w:rFonts w:ascii="Times New Roman" w:hAnsi="Times New Roman" w:cs="Times New Roman"/>
        </w:rPr>
        <w:t>ки</w:t>
      </w:r>
      <w:proofErr w:type="spellEnd"/>
      <w:r w:rsidRPr="0062188E">
        <w:rPr>
          <w:rFonts w:ascii="Times New Roman" w:hAnsi="Times New Roman" w:cs="Times New Roman"/>
        </w:rPr>
        <w:t>;</w:t>
      </w:r>
    </w:p>
    <w:p w14:paraId="084861EE" w14:textId="28C54B6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спільні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працівника</w:t>
      </w:r>
      <w:proofErr w:type="spellEnd"/>
      <w:r w:rsidRPr="0062188E">
        <w:rPr>
          <w:rFonts w:ascii="Times New Roman" w:hAnsi="Times New Roman" w:cs="Times New Roman"/>
        </w:rPr>
        <w:t xml:space="preserve"> БФ “</w:t>
      </w:r>
      <w:proofErr w:type="spellStart"/>
      <w:r w:rsidRPr="0062188E">
        <w:rPr>
          <w:rFonts w:ascii="Times New Roman" w:hAnsi="Times New Roman" w:cs="Times New Roman"/>
        </w:rPr>
        <w:t>Право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на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захист</w:t>
      </w:r>
      <w:proofErr w:type="spellEnd"/>
      <w:r w:rsidRPr="0062188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та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бенефіціара</w:t>
      </w:r>
      <w:proofErr w:type="spellEnd"/>
      <w:r w:rsidRPr="0062188E">
        <w:rPr>
          <w:rFonts w:ascii="Times New Roman" w:hAnsi="Times New Roman" w:cs="Times New Roman"/>
        </w:rPr>
        <w:t>/</w:t>
      </w:r>
      <w:proofErr w:type="spellStart"/>
      <w:r w:rsidRPr="0062188E">
        <w:rPr>
          <w:rFonts w:ascii="Times New Roman" w:hAnsi="Times New Roman" w:cs="Times New Roman"/>
        </w:rPr>
        <w:t>ки</w:t>
      </w:r>
      <w:proofErr w:type="spellEnd"/>
    </w:p>
    <w:p w14:paraId="7BE7597D" w14:textId="44DF3BA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сюжетні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в </w:t>
      </w:r>
      <w:proofErr w:type="spellStart"/>
      <w:r w:rsidRPr="0062188E">
        <w:rPr>
          <w:rFonts w:ascii="Times New Roman" w:hAnsi="Times New Roman" w:cs="Times New Roman"/>
        </w:rPr>
        <w:t>динаміці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які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демонструють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тепле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спілкування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підтримку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вдячність</w:t>
      </w:r>
      <w:proofErr w:type="spellEnd"/>
      <w:r w:rsidRPr="0062188E">
        <w:rPr>
          <w:rFonts w:ascii="Times New Roman" w:hAnsi="Times New Roman" w:cs="Times New Roman"/>
        </w:rPr>
        <w:t>;</w:t>
      </w:r>
    </w:p>
    <w:p w14:paraId="75611B19" w14:textId="77777777" w:rsidR="0062188E" w:rsidRPr="0062188E" w:rsidRDefault="0062188E" w:rsidP="0062188E">
      <w:pPr>
        <w:pStyle w:val="a9"/>
        <w:rPr>
          <w:rFonts w:ascii="Times New Roman" w:hAnsi="Times New Roman" w:cs="Times New Roman"/>
        </w:rPr>
      </w:pPr>
      <w:r w:rsidRPr="0062188E">
        <w:rPr>
          <w:rFonts w:ascii="Times New Roman" w:hAnsi="Times New Roman" w:cs="Times New Roman"/>
        </w:rPr>
        <w:t xml:space="preserve">- </w:t>
      </w:r>
      <w:proofErr w:type="spellStart"/>
      <w:r w:rsidRPr="0062188E">
        <w:rPr>
          <w:rFonts w:ascii="Times New Roman" w:hAnsi="Times New Roman" w:cs="Times New Roman"/>
        </w:rPr>
        <w:t>фото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працівника</w:t>
      </w:r>
      <w:proofErr w:type="spellEnd"/>
      <w:r w:rsidRPr="0062188E">
        <w:rPr>
          <w:rFonts w:ascii="Times New Roman" w:hAnsi="Times New Roman" w:cs="Times New Roman"/>
        </w:rPr>
        <w:t>/-</w:t>
      </w:r>
      <w:proofErr w:type="spellStart"/>
      <w:r w:rsidRPr="0062188E">
        <w:rPr>
          <w:rFonts w:ascii="Times New Roman" w:hAnsi="Times New Roman" w:cs="Times New Roman"/>
        </w:rPr>
        <w:t>ці</w:t>
      </w:r>
      <w:proofErr w:type="spellEnd"/>
      <w:r w:rsidRPr="0062188E">
        <w:rPr>
          <w:rFonts w:ascii="Times New Roman" w:hAnsi="Times New Roman" w:cs="Times New Roman"/>
        </w:rPr>
        <w:t xml:space="preserve">, </w:t>
      </w:r>
      <w:proofErr w:type="spellStart"/>
      <w:r w:rsidRPr="0062188E">
        <w:rPr>
          <w:rFonts w:ascii="Times New Roman" w:hAnsi="Times New Roman" w:cs="Times New Roman"/>
        </w:rPr>
        <w:t>робочого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процесу</w:t>
      </w:r>
      <w:proofErr w:type="spellEnd"/>
      <w:r w:rsidRPr="0062188E">
        <w:rPr>
          <w:rFonts w:ascii="Times New Roman" w:hAnsi="Times New Roman" w:cs="Times New Roman"/>
        </w:rPr>
        <w:t xml:space="preserve"> </w:t>
      </w:r>
      <w:proofErr w:type="spellStart"/>
      <w:r w:rsidRPr="0062188E">
        <w:rPr>
          <w:rFonts w:ascii="Times New Roman" w:hAnsi="Times New Roman" w:cs="Times New Roman"/>
        </w:rPr>
        <w:t>тощо</w:t>
      </w:r>
      <w:proofErr w:type="spellEnd"/>
      <w:r w:rsidRPr="0062188E">
        <w:rPr>
          <w:rFonts w:ascii="Times New Roman" w:hAnsi="Times New Roman" w:cs="Times New Roman"/>
        </w:rPr>
        <w:t>;</w:t>
      </w:r>
    </w:p>
    <w:p w14:paraId="71F15D7C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539C5748" w14:textId="57536162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Кількість</w:t>
      </w:r>
      <w:proofErr w:type="spellEnd"/>
      <w:r w:rsidRPr="00794F44">
        <w:rPr>
          <w:rFonts w:ascii="Times New Roman" w:hAnsi="Times New Roman" w:cs="Times New Roman"/>
          <w:b/>
        </w:rPr>
        <w:t xml:space="preserve"> і </w:t>
      </w:r>
      <w:proofErr w:type="spellStart"/>
      <w:r w:rsidRPr="00794F44">
        <w:rPr>
          <w:rFonts w:ascii="Times New Roman" w:hAnsi="Times New Roman" w:cs="Times New Roman"/>
          <w:b/>
        </w:rPr>
        <w:t>передача</w:t>
      </w:r>
      <w:proofErr w:type="spellEnd"/>
    </w:p>
    <w:p w14:paraId="6D725C7F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2FCD3B1A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Усі вихідні файли + 20–30 оброблених фото.</w:t>
      </w:r>
    </w:p>
    <w:p w14:paraId="6F611508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Передача через e-mail або файлообмінники.</w:t>
      </w:r>
    </w:p>
    <w:p w14:paraId="7A70C3C5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5313641C" w14:textId="4F8909C8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Вартість</w:t>
      </w:r>
      <w:proofErr w:type="spellEnd"/>
      <w:r w:rsidRPr="00794F44">
        <w:rPr>
          <w:rFonts w:ascii="Times New Roman" w:hAnsi="Times New Roman" w:cs="Times New Roman"/>
          <w:b/>
        </w:rPr>
        <w:t xml:space="preserve"> і </w:t>
      </w:r>
      <w:proofErr w:type="spellStart"/>
      <w:r w:rsidRPr="00794F44">
        <w:rPr>
          <w:rFonts w:ascii="Times New Roman" w:hAnsi="Times New Roman" w:cs="Times New Roman"/>
          <w:b/>
        </w:rPr>
        <w:t>транспорт</w:t>
      </w:r>
      <w:proofErr w:type="spellEnd"/>
    </w:p>
    <w:p w14:paraId="07973997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29F476A4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Вартість години та мінімальної зйомки зазначається у пропозиції.</w:t>
      </w:r>
    </w:p>
    <w:p w14:paraId="22783DB5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Усі витрати на дорогу включені у вартість послуг.</w:t>
      </w:r>
    </w:p>
    <w:p w14:paraId="79E41135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3D7510E5" w14:textId="33FDB37A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Права</w:t>
      </w:r>
      <w:proofErr w:type="spellEnd"/>
    </w:p>
    <w:p w14:paraId="29621CF5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22CAC73C" w14:textId="0509A5CC" w:rsidR="0062188E" w:rsidRPr="00794F44" w:rsidRDefault="00984303" w:rsidP="0062188E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 xml:space="preserve">Усі майнові права </w:t>
      </w:r>
      <w:proofErr w:type="spellStart"/>
      <w:r w:rsidRPr="00794F44">
        <w:rPr>
          <w:rFonts w:ascii="Times New Roman" w:hAnsi="Times New Roman" w:cs="Times New Roman"/>
        </w:rPr>
        <w:t>передаються</w:t>
      </w:r>
      <w:proofErr w:type="spellEnd"/>
      <w:r w:rsidRPr="00794F44">
        <w:rPr>
          <w:rFonts w:ascii="Times New Roman" w:hAnsi="Times New Roman" w:cs="Times New Roman"/>
        </w:rPr>
        <w:t xml:space="preserve"> БФ «</w:t>
      </w:r>
      <w:proofErr w:type="spellStart"/>
      <w:r w:rsidRPr="00794F44">
        <w:rPr>
          <w:rFonts w:ascii="Times New Roman" w:hAnsi="Times New Roman" w:cs="Times New Roman"/>
        </w:rPr>
        <w:t>Право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на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захист</w:t>
      </w:r>
      <w:proofErr w:type="spellEnd"/>
      <w:r w:rsidRPr="00794F44">
        <w:rPr>
          <w:rFonts w:ascii="Times New Roman" w:hAnsi="Times New Roman" w:cs="Times New Roman"/>
        </w:rPr>
        <w:t xml:space="preserve">» </w:t>
      </w:r>
      <w:proofErr w:type="spellStart"/>
      <w:r w:rsidRPr="00794F44">
        <w:rPr>
          <w:rFonts w:ascii="Times New Roman" w:hAnsi="Times New Roman" w:cs="Times New Roman"/>
        </w:rPr>
        <w:t>без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обмежень</w:t>
      </w:r>
      <w:proofErr w:type="spellEnd"/>
      <w:r w:rsidR="0062188E">
        <w:rPr>
          <w:rFonts w:ascii="Times New Roman" w:hAnsi="Times New Roman" w:cs="Times New Roman"/>
          <w:lang w:val="uk-UA"/>
        </w:rPr>
        <w:t xml:space="preserve"> </w:t>
      </w:r>
      <w:r w:rsidR="0062188E" w:rsidRPr="0062188E">
        <w:rPr>
          <w:rFonts w:ascii="Times New Roman" w:hAnsi="Times New Roman" w:cs="Times New Roman"/>
        </w:rPr>
        <w:t xml:space="preserve">з </w:t>
      </w:r>
      <w:proofErr w:type="spellStart"/>
      <w:r w:rsidR="0062188E" w:rsidRPr="0062188E">
        <w:rPr>
          <w:rFonts w:ascii="Times New Roman" w:hAnsi="Times New Roman" w:cs="Times New Roman"/>
        </w:rPr>
        <w:t>можливістю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використання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їх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для</w:t>
      </w:r>
      <w:proofErr w:type="spellEnd"/>
      <w:r w:rsidR="0062188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безоплатного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та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платного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просування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на</w:t>
      </w:r>
      <w:proofErr w:type="spellEnd"/>
      <w:r w:rsidR="0062188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будь-якій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платформі</w:t>
      </w:r>
      <w:proofErr w:type="spellEnd"/>
      <w:r w:rsidR="0062188E" w:rsidRPr="0062188E">
        <w:rPr>
          <w:rFonts w:ascii="Times New Roman" w:hAnsi="Times New Roman" w:cs="Times New Roman"/>
        </w:rPr>
        <w:t xml:space="preserve">, </w:t>
      </w:r>
      <w:proofErr w:type="spellStart"/>
      <w:r w:rsidR="0062188E" w:rsidRPr="0062188E">
        <w:rPr>
          <w:rFonts w:ascii="Times New Roman" w:hAnsi="Times New Roman" w:cs="Times New Roman"/>
        </w:rPr>
        <w:t>друку</w:t>
      </w:r>
      <w:proofErr w:type="spellEnd"/>
      <w:r w:rsidR="0062188E" w:rsidRPr="0062188E">
        <w:rPr>
          <w:rFonts w:ascii="Times New Roman" w:hAnsi="Times New Roman" w:cs="Times New Roman"/>
        </w:rPr>
        <w:t xml:space="preserve">, </w:t>
      </w:r>
      <w:proofErr w:type="spellStart"/>
      <w:r w:rsidR="0062188E" w:rsidRPr="0062188E">
        <w:rPr>
          <w:rFonts w:ascii="Times New Roman" w:hAnsi="Times New Roman" w:cs="Times New Roman"/>
        </w:rPr>
        <w:t>звітів</w:t>
      </w:r>
      <w:proofErr w:type="spellEnd"/>
      <w:r w:rsidR="0062188E" w:rsidRPr="0062188E">
        <w:rPr>
          <w:rFonts w:ascii="Times New Roman" w:hAnsi="Times New Roman" w:cs="Times New Roman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Фонду</w:t>
      </w:r>
      <w:proofErr w:type="spellEnd"/>
      <w:r w:rsidR="0062188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2188E" w:rsidRPr="0062188E">
        <w:rPr>
          <w:rFonts w:ascii="Times New Roman" w:hAnsi="Times New Roman" w:cs="Times New Roman"/>
        </w:rPr>
        <w:t>тощо</w:t>
      </w:r>
      <w:proofErr w:type="spellEnd"/>
      <w:r w:rsidR="0062188E" w:rsidRPr="0062188E">
        <w:rPr>
          <w:rFonts w:ascii="Times New Roman" w:hAnsi="Times New Roman" w:cs="Times New Roman"/>
        </w:rPr>
        <w:t>.</w:t>
      </w:r>
    </w:p>
    <w:p w14:paraId="18CDB945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27495AF8" w14:textId="3F6F8279" w:rsidR="00355815" w:rsidRPr="00427B3A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427B3A">
        <w:rPr>
          <w:rFonts w:ascii="Times New Roman" w:hAnsi="Times New Roman" w:cs="Times New Roman"/>
          <w:b/>
        </w:rPr>
        <w:t>Критерії</w:t>
      </w:r>
      <w:proofErr w:type="spellEnd"/>
      <w:r w:rsidRPr="00427B3A">
        <w:rPr>
          <w:rFonts w:ascii="Times New Roman" w:hAnsi="Times New Roman" w:cs="Times New Roman"/>
          <w:b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</w:rPr>
        <w:t>відбору</w:t>
      </w:r>
      <w:proofErr w:type="spellEnd"/>
    </w:p>
    <w:p w14:paraId="413F9623" w14:textId="77777777" w:rsidR="00794F44" w:rsidRPr="00427B3A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443399D6" w14:textId="5A8E2728" w:rsidR="00355815" w:rsidRPr="00427B3A" w:rsidRDefault="00984303" w:rsidP="00427B3A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i/>
        </w:rPr>
      </w:pPr>
      <w:proofErr w:type="spellStart"/>
      <w:r w:rsidRPr="00427B3A">
        <w:rPr>
          <w:rFonts w:ascii="Times New Roman" w:hAnsi="Times New Roman" w:cs="Times New Roman"/>
          <w:b/>
          <w:i/>
        </w:rPr>
        <w:t>Можливість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  <w:i/>
        </w:rPr>
        <w:t>роботи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в </w:t>
      </w:r>
      <w:proofErr w:type="spellStart"/>
      <w:r w:rsidRPr="00427B3A">
        <w:rPr>
          <w:rFonts w:ascii="Times New Roman" w:hAnsi="Times New Roman" w:cs="Times New Roman"/>
          <w:b/>
          <w:i/>
        </w:rPr>
        <w:t>регіоні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— </w:t>
      </w:r>
      <w:r w:rsidR="0062188E" w:rsidRPr="00427B3A">
        <w:rPr>
          <w:rFonts w:ascii="Times New Roman" w:hAnsi="Times New Roman" w:cs="Times New Roman"/>
          <w:b/>
          <w:i/>
          <w:lang w:val="uk-UA"/>
        </w:rPr>
        <w:t>максимум</w:t>
      </w:r>
      <w:r w:rsidRPr="00427B3A">
        <w:rPr>
          <w:rFonts w:ascii="Times New Roman" w:hAnsi="Times New Roman" w:cs="Times New Roman"/>
          <w:b/>
          <w:i/>
        </w:rPr>
        <w:t xml:space="preserve"> 20 </w:t>
      </w:r>
      <w:proofErr w:type="spellStart"/>
      <w:r w:rsidRPr="00427B3A">
        <w:rPr>
          <w:rFonts w:ascii="Times New Roman" w:hAnsi="Times New Roman" w:cs="Times New Roman"/>
          <w:b/>
          <w:i/>
        </w:rPr>
        <w:t>балів</w:t>
      </w:r>
      <w:proofErr w:type="spellEnd"/>
      <w:r w:rsidR="00427B3A">
        <w:rPr>
          <w:rFonts w:ascii="Times New Roman" w:hAnsi="Times New Roman" w:cs="Times New Roman"/>
          <w:b/>
          <w:i/>
          <w:lang w:val="uk-UA"/>
        </w:rPr>
        <w:t>:</w:t>
      </w:r>
    </w:p>
    <w:p w14:paraId="5610FD5A" w14:textId="2AAE5234" w:rsidR="0062188E" w:rsidRPr="00427B3A" w:rsidRDefault="0062188E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Style w:val="af8"/>
          <w:rFonts w:ascii="Times New Roman" w:hAnsi="Times New Roman" w:cs="Times New Roman"/>
        </w:rPr>
        <w:t xml:space="preserve">20 </w:t>
      </w:r>
      <w:proofErr w:type="spellStart"/>
      <w:r w:rsidRPr="00427B3A">
        <w:rPr>
          <w:rStyle w:val="af8"/>
          <w:rFonts w:ascii="Times New Roman" w:hAnsi="Times New Roman" w:cs="Times New Roman"/>
        </w:rPr>
        <w:t>балів</w:t>
      </w:r>
      <w:proofErr w:type="spellEnd"/>
      <w:r w:rsidRPr="00427B3A">
        <w:rPr>
          <w:rFonts w:ascii="Times New Roman" w:hAnsi="Times New Roman" w:cs="Times New Roman"/>
        </w:rPr>
        <w:t xml:space="preserve"> — </w:t>
      </w:r>
      <w:proofErr w:type="spellStart"/>
      <w:r w:rsidRPr="00427B3A">
        <w:rPr>
          <w:rFonts w:ascii="Times New Roman" w:hAnsi="Times New Roman" w:cs="Times New Roman"/>
        </w:rPr>
        <w:t>учасник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має</w:t>
      </w:r>
      <w:proofErr w:type="spellEnd"/>
      <w:r w:rsidRPr="00427B3A">
        <w:rPr>
          <w:rFonts w:ascii="Times New Roman" w:hAnsi="Times New Roman" w:cs="Times New Roman"/>
        </w:rPr>
        <w:t xml:space="preserve"> повну можливість працювати на всій території регіону, включаючи всі області, що до нього входять, та готовий здійснювати виїзди до віддалених населених пунктів.</w:t>
      </w:r>
    </w:p>
    <w:p w14:paraId="64D442D4" w14:textId="63327E9D" w:rsidR="0062188E" w:rsidRPr="00427B3A" w:rsidRDefault="0062188E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Style w:val="af8"/>
          <w:rFonts w:ascii="Times New Roman" w:hAnsi="Times New Roman" w:cs="Times New Roman"/>
        </w:rPr>
        <w:t xml:space="preserve">15 </w:t>
      </w:r>
      <w:proofErr w:type="spellStart"/>
      <w:r w:rsidRPr="00427B3A">
        <w:rPr>
          <w:rStyle w:val="af8"/>
          <w:rFonts w:ascii="Times New Roman" w:hAnsi="Times New Roman" w:cs="Times New Roman"/>
        </w:rPr>
        <w:t>балів</w:t>
      </w:r>
      <w:proofErr w:type="spellEnd"/>
      <w:r w:rsidRPr="00427B3A">
        <w:rPr>
          <w:rFonts w:ascii="Times New Roman" w:hAnsi="Times New Roman" w:cs="Times New Roman"/>
        </w:rPr>
        <w:t xml:space="preserve"> — </w:t>
      </w:r>
      <w:proofErr w:type="spellStart"/>
      <w:r w:rsidRPr="00427B3A">
        <w:rPr>
          <w:rFonts w:ascii="Times New Roman" w:hAnsi="Times New Roman" w:cs="Times New Roman"/>
        </w:rPr>
        <w:t>учасник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може</w:t>
      </w:r>
      <w:proofErr w:type="spellEnd"/>
      <w:r w:rsidRPr="00427B3A">
        <w:rPr>
          <w:rFonts w:ascii="Times New Roman" w:hAnsi="Times New Roman" w:cs="Times New Roman"/>
        </w:rPr>
        <w:t xml:space="preserve"> працювати у більшій частині регіону (дві або більше областей, якщо регіон кластерний), але з обмеженнями щодо окремих віддалених територій.</w:t>
      </w:r>
    </w:p>
    <w:p w14:paraId="3E14B6C0" w14:textId="36246688" w:rsidR="0062188E" w:rsidRPr="00427B3A" w:rsidRDefault="0062188E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Style w:val="af8"/>
          <w:rFonts w:ascii="Times New Roman" w:hAnsi="Times New Roman" w:cs="Times New Roman"/>
        </w:rPr>
        <w:t>10 балів</w:t>
      </w:r>
      <w:r w:rsidRPr="00427B3A">
        <w:rPr>
          <w:rFonts w:ascii="Times New Roman" w:hAnsi="Times New Roman" w:cs="Times New Roman"/>
        </w:rPr>
        <w:t xml:space="preserve"> — учасник може працювати лише в межах однієї області регіону або переважно в обласному центрі та прилеглих громадах.</w:t>
      </w:r>
    </w:p>
    <w:p w14:paraId="3BB3C7A1" w14:textId="5D6C5673" w:rsidR="0062188E" w:rsidRPr="00427B3A" w:rsidRDefault="0062188E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Style w:val="af8"/>
          <w:rFonts w:ascii="Times New Roman" w:hAnsi="Times New Roman" w:cs="Times New Roman"/>
        </w:rPr>
        <w:t>0 балів</w:t>
      </w:r>
      <w:r w:rsidRPr="00427B3A">
        <w:rPr>
          <w:rFonts w:ascii="Times New Roman" w:hAnsi="Times New Roman" w:cs="Times New Roman"/>
        </w:rPr>
        <w:t xml:space="preserve"> — учасник може працювати лише в одному населеному пункті без можливості виїздів.</w:t>
      </w:r>
    </w:p>
    <w:p w14:paraId="15A415AC" w14:textId="77777777" w:rsidR="00794F44" w:rsidRPr="00427B3A" w:rsidRDefault="00794F44" w:rsidP="00427B3A">
      <w:pPr>
        <w:pStyle w:val="a9"/>
        <w:rPr>
          <w:rFonts w:ascii="Times New Roman" w:hAnsi="Times New Roman" w:cs="Times New Roman"/>
        </w:rPr>
      </w:pPr>
    </w:p>
    <w:p w14:paraId="19F1B06A" w14:textId="1A8116B4" w:rsidR="00427B3A" w:rsidRPr="00427B3A" w:rsidRDefault="00984303" w:rsidP="00427B3A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i/>
          <w:lang w:val="uk-UA"/>
        </w:rPr>
      </w:pPr>
      <w:proofErr w:type="spellStart"/>
      <w:r w:rsidRPr="00427B3A">
        <w:rPr>
          <w:rFonts w:ascii="Times New Roman" w:hAnsi="Times New Roman" w:cs="Times New Roman"/>
          <w:b/>
          <w:i/>
        </w:rPr>
        <w:t>Портфоліо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— </w:t>
      </w:r>
      <w:r w:rsidR="00F50B7A" w:rsidRPr="00427B3A">
        <w:rPr>
          <w:rFonts w:ascii="Times New Roman" w:hAnsi="Times New Roman" w:cs="Times New Roman"/>
          <w:b/>
          <w:i/>
          <w:lang w:val="uk-UA"/>
        </w:rPr>
        <w:t xml:space="preserve">максимум </w:t>
      </w:r>
      <w:r w:rsidRPr="00427B3A">
        <w:rPr>
          <w:rFonts w:ascii="Times New Roman" w:hAnsi="Times New Roman" w:cs="Times New Roman"/>
          <w:b/>
          <w:i/>
        </w:rPr>
        <w:t xml:space="preserve">30 </w:t>
      </w:r>
      <w:proofErr w:type="spellStart"/>
      <w:r w:rsidRPr="00427B3A">
        <w:rPr>
          <w:rFonts w:ascii="Times New Roman" w:hAnsi="Times New Roman" w:cs="Times New Roman"/>
          <w:b/>
          <w:i/>
        </w:rPr>
        <w:t>балів</w:t>
      </w:r>
      <w:proofErr w:type="spellEnd"/>
      <w:r w:rsidR="00F50B7A" w:rsidRPr="00427B3A">
        <w:rPr>
          <w:rFonts w:ascii="Times New Roman" w:hAnsi="Times New Roman" w:cs="Times New Roman"/>
          <w:b/>
          <w:i/>
          <w:lang w:val="uk-UA"/>
        </w:rPr>
        <w:t>:</w:t>
      </w:r>
    </w:p>
    <w:p w14:paraId="03DE45E9" w14:textId="77777777" w:rsidR="00427B3A" w:rsidRPr="00427B3A" w:rsidRDefault="00427B3A" w:rsidP="00427B3A">
      <w:pPr>
        <w:pStyle w:val="a9"/>
        <w:rPr>
          <w:rFonts w:ascii="Times New Roman" w:hAnsi="Times New Roman" w:cs="Times New Roman"/>
          <w:b/>
          <w:bCs/>
          <w:lang w:val="uk-UA"/>
        </w:rPr>
      </w:pPr>
      <w:r w:rsidRPr="00427B3A"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68AF1972" w14:textId="6550C3D1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  <w:lang w:val="uk-UA"/>
        </w:rPr>
      </w:pPr>
      <w:r w:rsidRPr="00427B3A">
        <w:rPr>
          <w:rFonts w:ascii="Times New Roman" w:hAnsi="Times New Roman" w:cs="Times New Roman"/>
          <w:b/>
          <w:bCs/>
        </w:rPr>
        <w:t xml:space="preserve">30 </w:t>
      </w:r>
      <w:proofErr w:type="spellStart"/>
      <w:r w:rsidRPr="00427B3A">
        <w:rPr>
          <w:rFonts w:ascii="Times New Roman" w:hAnsi="Times New Roman" w:cs="Times New Roman"/>
          <w:b/>
          <w:bCs/>
        </w:rPr>
        <w:t>балів</w:t>
      </w:r>
      <w:proofErr w:type="spellEnd"/>
      <w:r w:rsidRPr="00427B3A">
        <w:rPr>
          <w:rFonts w:ascii="Times New Roman" w:hAnsi="Times New Roman" w:cs="Times New Roman"/>
        </w:rPr>
        <w:t xml:space="preserve"> — </w:t>
      </w:r>
      <w:proofErr w:type="spellStart"/>
      <w:r w:rsidRPr="00427B3A">
        <w:rPr>
          <w:rFonts w:ascii="Times New Roman" w:hAnsi="Times New Roman" w:cs="Times New Roman"/>
        </w:rPr>
        <w:t>підрядник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має</w:t>
      </w:r>
      <w:proofErr w:type="spellEnd"/>
      <w:r w:rsidRPr="00427B3A">
        <w:rPr>
          <w:rFonts w:ascii="Times New Roman" w:hAnsi="Times New Roman" w:cs="Times New Roman"/>
        </w:rPr>
        <w:t xml:space="preserve"> релевантне портфоліо для НГО/</w:t>
      </w:r>
      <w:proofErr w:type="spellStart"/>
      <w:r w:rsidRPr="00427B3A">
        <w:rPr>
          <w:rFonts w:ascii="Times New Roman" w:hAnsi="Times New Roman" w:cs="Times New Roman"/>
        </w:rPr>
        <w:t>гуманітарного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сектору</w:t>
      </w:r>
      <w:proofErr w:type="spellEnd"/>
      <w:r w:rsidRPr="00427B3A">
        <w:rPr>
          <w:rFonts w:ascii="Times New Roman" w:hAnsi="Times New Roman" w:cs="Times New Roman"/>
        </w:rPr>
        <w:t>, (</w:t>
      </w:r>
      <w:proofErr w:type="spellStart"/>
      <w:r w:rsidRPr="00427B3A">
        <w:rPr>
          <w:rFonts w:ascii="Times New Roman" w:hAnsi="Times New Roman" w:cs="Times New Roman"/>
        </w:rPr>
        <w:t>що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включає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зйомки заходів;</w:t>
      </w:r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польові виїзди;</w:t>
      </w:r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роботу з </w:t>
      </w:r>
      <w:proofErr w:type="spellStart"/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бенефіціарами</w:t>
      </w:r>
      <w:proofErr w:type="spellEnd"/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  <w:r w:rsidRPr="00427B3A">
        <w:rPr>
          <w:rFonts w:ascii="Times New Roman" w:hAnsi="Times New Roman" w:cs="Times New Roman"/>
        </w:rPr>
        <w:t xml:space="preserve"> 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репортажні фото в соціальному або гуманітарному контексті.</w:t>
      </w:r>
      <w:r w:rsidRPr="00427B3A">
        <w:rPr>
          <w:rFonts w:ascii="Times New Roman" w:hAnsi="Times New Roman" w:cs="Times New Roman"/>
        </w:rPr>
        <w:t>)</w:t>
      </w:r>
    </w:p>
    <w:p w14:paraId="20702766" w14:textId="50F2F692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27B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20 балів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підрядник має досвід зйомок заходів або соціальних </w:t>
      </w:r>
      <w:proofErr w:type="spellStart"/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проєктів</w:t>
      </w:r>
      <w:proofErr w:type="spellEnd"/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але без підтвердженого досвіду польових виїздів або роботи з чутливими групами.</w:t>
      </w:r>
    </w:p>
    <w:p w14:paraId="09A426A3" w14:textId="6FB9DB96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427B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10 балів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підрядник має портфоліо в інших сферах (комерційна, студійна, весільна, рекламна фотографія тощо), без релевантного досвіду для НГО.</w:t>
      </w:r>
    </w:p>
    <w:p w14:paraId="796ADFA0" w14:textId="1A08B51D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427B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0 балів</w:t>
      </w:r>
      <w:r w:rsidRPr="00427B3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— підрядник не надав портфоліо або надані матеріали не дозволяють оцінити якість робіт.</w:t>
      </w:r>
    </w:p>
    <w:p w14:paraId="7933FA59" w14:textId="0148CDEB" w:rsidR="00794F44" w:rsidRPr="00427B3A" w:rsidRDefault="00794F44" w:rsidP="00427B3A">
      <w:pPr>
        <w:pStyle w:val="a9"/>
        <w:rPr>
          <w:rFonts w:ascii="Times New Roman" w:hAnsi="Times New Roman" w:cs="Times New Roman"/>
        </w:rPr>
      </w:pPr>
    </w:p>
    <w:p w14:paraId="04838486" w14:textId="66750D41" w:rsidR="00355815" w:rsidRPr="00427B3A" w:rsidRDefault="00984303" w:rsidP="00427B3A">
      <w:pPr>
        <w:pStyle w:val="a9"/>
        <w:numPr>
          <w:ilvl w:val="0"/>
          <w:numId w:val="17"/>
        </w:numPr>
        <w:rPr>
          <w:rFonts w:ascii="Times New Roman" w:hAnsi="Times New Roman" w:cs="Times New Roman"/>
          <w:b/>
          <w:i/>
        </w:rPr>
      </w:pPr>
      <w:proofErr w:type="spellStart"/>
      <w:r w:rsidRPr="00427B3A">
        <w:rPr>
          <w:rFonts w:ascii="Times New Roman" w:hAnsi="Times New Roman" w:cs="Times New Roman"/>
          <w:b/>
          <w:i/>
        </w:rPr>
        <w:t>Терміни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27B3A">
        <w:rPr>
          <w:rFonts w:ascii="Times New Roman" w:hAnsi="Times New Roman" w:cs="Times New Roman"/>
          <w:b/>
          <w:i/>
        </w:rPr>
        <w:t>виконання</w:t>
      </w:r>
      <w:proofErr w:type="spellEnd"/>
      <w:r w:rsidRPr="00427B3A">
        <w:rPr>
          <w:rFonts w:ascii="Times New Roman" w:hAnsi="Times New Roman" w:cs="Times New Roman"/>
          <w:b/>
          <w:i/>
        </w:rPr>
        <w:t xml:space="preserve"> — </w:t>
      </w:r>
      <w:r w:rsidR="00427B3A">
        <w:rPr>
          <w:rFonts w:ascii="Times New Roman" w:hAnsi="Times New Roman" w:cs="Times New Roman"/>
          <w:b/>
          <w:i/>
          <w:lang w:val="uk-UA"/>
        </w:rPr>
        <w:t>максимум</w:t>
      </w:r>
      <w:bookmarkStart w:id="0" w:name="_GoBack"/>
      <w:bookmarkEnd w:id="0"/>
      <w:r w:rsidRPr="00427B3A">
        <w:rPr>
          <w:rFonts w:ascii="Times New Roman" w:hAnsi="Times New Roman" w:cs="Times New Roman"/>
          <w:b/>
          <w:i/>
        </w:rPr>
        <w:t xml:space="preserve"> 20 </w:t>
      </w:r>
      <w:proofErr w:type="spellStart"/>
      <w:r w:rsidRPr="00427B3A">
        <w:rPr>
          <w:rFonts w:ascii="Times New Roman" w:hAnsi="Times New Roman" w:cs="Times New Roman"/>
          <w:b/>
          <w:i/>
        </w:rPr>
        <w:t>балів</w:t>
      </w:r>
      <w:proofErr w:type="spellEnd"/>
      <w:r w:rsidR="00427B3A">
        <w:rPr>
          <w:rFonts w:ascii="Times New Roman" w:hAnsi="Times New Roman" w:cs="Times New Roman"/>
          <w:b/>
          <w:i/>
          <w:lang w:val="uk-UA"/>
        </w:rPr>
        <w:t>:</w:t>
      </w:r>
    </w:p>
    <w:p w14:paraId="7B5E038A" w14:textId="77777777" w:rsidR="00794F44" w:rsidRPr="00427B3A" w:rsidRDefault="00794F44" w:rsidP="00427B3A">
      <w:pPr>
        <w:pStyle w:val="a9"/>
        <w:rPr>
          <w:rFonts w:ascii="Times New Roman" w:hAnsi="Times New Roman" w:cs="Times New Roman"/>
        </w:rPr>
      </w:pPr>
    </w:p>
    <w:p w14:paraId="62256C5F" w14:textId="76C536FC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Style w:val="af8"/>
          <w:rFonts w:ascii="Times New Roman" w:hAnsi="Times New Roman" w:cs="Times New Roman"/>
        </w:rPr>
        <w:lastRenderedPageBreak/>
        <w:t xml:space="preserve">20 </w:t>
      </w:r>
      <w:proofErr w:type="spellStart"/>
      <w:r w:rsidRPr="00427B3A">
        <w:rPr>
          <w:rStyle w:val="af8"/>
          <w:rFonts w:ascii="Times New Roman" w:hAnsi="Times New Roman" w:cs="Times New Roman"/>
        </w:rPr>
        <w:t>балів</w:t>
      </w:r>
      <w:proofErr w:type="spellEnd"/>
      <w:r w:rsidRPr="00427B3A">
        <w:rPr>
          <w:rFonts w:ascii="Times New Roman" w:hAnsi="Times New Roman" w:cs="Times New Roman"/>
        </w:rPr>
        <w:t xml:space="preserve"> — </w:t>
      </w:r>
      <w:proofErr w:type="spellStart"/>
      <w:r w:rsidRPr="00427B3A">
        <w:rPr>
          <w:rFonts w:ascii="Times New Roman" w:hAnsi="Times New Roman" w:cs="Times New Roman"/>
        </w:rPr>
        <w:t>підрядник</w:t>
      </w:r>
      <w:proofErr w:type="spellEnd"/>
      <w:r w:rsidRPr="00427B3A">
        <w:rPr>
          <w:rFonts w:ascii="Times New Roman" w:hAnsi="Times New Roman" w:cs="Times New Roman"/>
        </w:rPr>
        <w:t xml:space="preserve"> </w:t>
      </w:r>
      <w:proofErr w:type="spellStart"/>
      <w:r w:rsidRPr="00427B3A">
        <w:rPr>
          <w:rFonts w:ascii="Times New Roman" w:hAnsi="Times New Roman" w:cs="Times New Roman"/>
        </w:rPr>
        <w:t>готовий</w:t>
      </w:r>
      <w:proofErr w:type="spellEnd"/>
      <w:r w:rsidRPr="00427B3A">
        <w:rPr>
          <w:rFonts w:ascii="Times New Roman" w:hAnsi="Times New Roman" w:cs="Times New Roman"/>
        </w:rPr>
        <w:t xml:space="preserve"> передавати:</w:t>
      </w:r>
    </w:p>
    <w:p w14:paraId="50BB51D3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оброблені матеріали з заходів — у той самий день зйомки;</w:t>
      </w:r>
    </w:p>
    <w:p w14:paraId="3D3EF946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матеріали з польових виїздів та інших видів зйомок — протягом 3 робочих днів.</w:t>
      </w:r>
    </w:p>
    <w:p w14:paraId="33EDC24E" w14:textId="1A68B4E9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 xml:space="preserve">  </w:t>
      </w:r>
      <w:r w:rsidRPr="00427B3A">
        <w:rPr>
          <w:rStyle w:val="af8"/>
          <w:rFonts w:ascii="Times New Roman" w:hAnsi="Times New Roman" w:cs="Times New Roman"/>
        </w:rPr>
        <w:t>15 балів</w:t>
      </w:r>
      <w:r w:rsidRPr="00427B3A">
        <w:rPr>
          <w:rFonts w:ascii="Times New Roman" w:hAnsi="Times New Roman" w:cs="Times New Roman"/>
        </w:rPr>
        <w:t xml:space="preserve"> — підрядник готовий передавати:</w:t>
      </w:r>
    </w:p>
    <w:p w14:paraId="4343F5F0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матеріали з заходів — не пізніше наступного календарного дня;</w:t>
      </w:r>
    </w:p>
    <w:p w14:paraId="213EDC98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матеріали з польових виїздів — протягом 4 робочих днів.</w:t>
      </w:r>
    </w:p>
    <w:p w14:paraId="03A175FC" w14:textId="4B586EC6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 xml:space="preserve">  </w:t>
      </w:r>
      <w:r w:rsidRPr="00427B3A">
        <w:rPr>
          <w:rStyle w:val="af8"/>
          <w:rFonts w:ascii="Times New Roman" w:hAnsi="Times New Roman" w:cs="Times New Roman"/>
        </w:rPr>
        <w:t>10 балів</w:t>
      </w:r>
      <w:r w:rsidRPr="00427B3A">
        <w:rPr>
          <w:rFonts w:ascii="Times New Roman" w:hAnsi="Times New Roman" w:cs="Times New Roman"/>
        </w:rPr>
        <w:t xml:space="preserve"> — підрядник готовий передавати:</w:t>
      </w:r>
    </w:p>
    <w:p w14:paraId="6437F1F4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матеріали з заходів — протягом 2 календарних днів;</w:t>
      </w:r>
    </w:p>
    <w:p w14:paraId="5149FA54" w14:textId="77777777" w:rsidR="00427B3A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>матеріали з інших видів зйомок — протягом 5 робочих днів.</w:t>
      </w:r>
    </w:p>
    <w:p w14:paraId="1E153672" w14:textId="20E70244" w:rsidR="00427B3A" w:rsidRPr="00427B3A" w:rsidRDefault="00427B3A" w:rsidP="00427B3A">
      <w:pPr>
        <w:pStyle w:val="a9"/>
        <w:numPr>
          <w:ilvl w:val="0"/>
          <w:numId w:val="16"/>
        </w:numPr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</w:rPr>
        <w:t xml:space="preserve">  </w:t>
      </w:r>
      <w:r w:rsidRPr="00427B3A">
        <w:rPr>
          <w:rStyle w:val="af8"/>
          <w:rFonts w:ascii="Times New Roman" w:hAnsi="Times New Roman" w:cs="Times New Roman"/>
        </w:rPr>
        <w:t>0 балів</w:t>
      </w:r>
      <w:r w:rsidRPr="00427B3A">
        <w:rPr>
          <w:rFonts w:ascii="Times New Roman" w:hAnsi="Times New Roman" w:cs="Times New Roman"/>
        </w:rPr>
        <w:t xml:space="preserve"> — підрядник не може забезпечити передачу матеріалів у зазначені строки.</w:t>
      </w:r>
    </w:p>
    <w:p w14:paraId="269CD875" w14:textId="77777777" w:rsidR="00794F44" w:rsidRPr="00427B3A" w:rsidRDefault="00794F44" w:rsidP="00427B3A">
      <w:pPr>
        <w:pStyle w:val="a9"/>
        <w:rPr>
          <w:rFonts w:ascii="Times New Roman" w:hAnsi="Times New Roman" w:cs="Times New Roman"/>
        </w:rPr>
      </w:pPr>
    </w:p>
    <w:p w14:paraId="447FC539" w14:textId="53B2D8F7" w:rsidR="00355815" w:rsidRPr="00427B3A" w:rsidRDefault="00427B3A" w:rsidP="00427B3A">
      <w:pPr>
        <w:pStyle w:val="a9"/>
        <w:rPr>
          <w:rFonts w:ascii="Times New Roman" w:hAnsi="Times New Roman" w:cs="Times New Roman"/>
        </w:rPr>
      </w:pPr>
      <w:r w:rsidRPr="00427B3A">
        <w:rPr>
          <w:rFonts w:ascii="Times New Roman" w:hAnsi="Times New Roman" w:cs="Times New Roman"/>
          <w:lang w:val="uk-UA"/>
        </w:rPr>
        <w:t xml:space="preserve">Загальна кількість балів </w:t>
      </w:r>
      <w:r w:rsidR="00984303" w:rsidRPr="00427B3A">
        <w:rPr>
          <w:rFonts w:ascii="Times New Roman" w:hAnsi="Times New Roman" w:cs="Times New Roman"/>
        </w:rPr>
        <w:t xml:space="preserve"> — 70 </w:t>
      </w:r>
      <w:proofErr w:type="spellStart"/>
      <w:r w:rsidR="00984303" w:rsidRPr="00427B3A">
        <w:rPr>
          <w:rFonts w:ascii="Times New Roman" w:hAnsi="Times New Roman" w:cs="Times New Roman"/>
        </w:rPr>
        <w:t>балів</w:t>
      </w:r>
      <w:proofErr w:type="spellEnd"/>
    </w:p>
    <w:p w14:paraId="74BDEC8D" w14:textId="77777777" w:rsidR="00355815" w:rsidRPr="00794F44" w:rsidRDefault="00355815" w:rsidP="00794F44">
      <w:pPr>
        <w:pStyle w:val="a9"/>
        <w:rPr>
          <w:rFonts w:ascii="Times New Roman" w:hAnsi="Times New Roman" w:cs="Times New Roman"/>
          <w:b/>
        </w:rPr>
      </w:pPr>
    </w:p>
    <w:p w14:paraId="3528DD0D" w14:textId="0C202609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Вимоги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до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учасників</w:t>
      </w:r>
      <w:proofErr w:type="spellEnd"/>
    </w:p>
    <w:p w14:paraId="2ED3BDAB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7BB51110" w14:textId="25706536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ФОП</w:t>
      </w:r>
      <w:r w:rsidR="00794F44" w:rsidRPr="00794F44">
        <w:rPr>
          <w:rFonts w:ascii="Times New Roman" w:hAnsi="Times New Roman" w:cs="Times New Roman"/>
          <w:lang w:val="uk-UA"/>
        </w:rPr>
        <w:t xml:space="preserve"> 3 група </w:t>
      </w:r>
      <w:proofErr w:type="spellStart"/>
      <w:r w:rsidRPr="00794F44">
        <w:rPr>
          <w:rFonts w:ascii="Times New Roman" w:hAnsi="Times New Roman" w:cs="Times New Roman"/>
        </w:rPr>
        <w:t>або</w:t>
      </w:r>
      <w:proofErr w:type="spellEnd"/>
      <w:r w:rsidRPr="00794F44">
        <w:rPr>
          <w:rFonts w:ascii="Times New Roman" w:hAnsi="Times New Roman" w:cs="Times New Roman"/>
        </w:rPr>
        <w:t xml:space="preserve"> ТОВ, </w:t>
      </w:r>
      <w:proofErr w:type="spellStart"/>
      <w:r w:rsidRPr="00794F44">
        <w:rPr>
          <w:rFonts w:ascii="Times New Roman" w:hAnsi="Times New Roman" w:cs="Times New Roman"/>
        </w:rPr>
        <w:t>зареєстровані</w:t>
      </w:r>
      <w:proofErr w:type="spellEnd"/>
      <w:r w:rsidRPr="00794F44">
        <w:rPr>
          <w:rFonts w:ascii="Times New Roman" w:hAnsi="Times New Roman" w:cs="Times New Roman"/>
        </w:rPr>
        <w:t xml:space="preserve"> в Україні.</w:t>
      </w:r>
    </w:p>
    <w:p w14:paraId="3A140D3F" w14:textId="77777777" w:rsid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 xml:space="preserve">Пакет документів: </w:t>
      </w:r>
    </w:p>
    <w:p w14:paraId="5D10372B" w14:textId="77777777" w:rsid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реєстраційні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документи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</w:p>
    <w:p w14:paraId="663EF8FF" w14:textId="60C7500E" w:rsid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портфоліо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</w:p>
    <w:p w14:paraId="595703E6" w14:textId="75FBBD38" w:rsidR="00427B3A" w:rsidRPr="00427B3A" w:rsidRDefault="00427B3A" w:rsidP="00794F44">
      <w:pPr>
        <w:pStyle w:val="a9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рекомендаційни</w:t>
      </w:r>
      <w:proofErr w:type="spellEnd"/>
      <w:r>
        <w:rPr>
          <w:rFonts w:ascii="Times New Roman" w:hAnsi="Times New Roman" w:cs="Times New Roman"/>
          <w:lang w:val="uk-UA"/>
        </w:rPr>
        <w:t xml:space="preserve"> листи (за наявності)</w:t>
      </w:r>
    </w:p>
    <w:p w14:paraId="608B7FD9" w14:textId="77777777" w:rsid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контакти</w:t>
      </w:r>
      <w:proofErr w:type="spellEnd"/>
      <w:r w:rsidRPr="00794F44">
        <w:rPr>
          <w:rFonts w:ascii="Times New Roman" w:hAnsi="Times New Roman" w:cs="Times New Roman"/>
        </w:rPr>
        <w:t xml:space="preserve">, </w:t>
      </w:r>
    </w:p>
    <w:p w14:paraId="6C5C8EBE" w14:textId="4FA5C743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комерційна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пропозиція</w:t>
      </w:r>
      <w:proofErr w:type="spellEnd"/>
      <w:r w:rsidR="00794F44">
        <w:rPr>
          <w:rFonts w:ascii="Times New Roman" w:hAnsi="Times New Roman" w:cs="Times New Roman"/>
          <w:lang w:val="uk-UA"/>
        </w:rPr>
        <w:t xml:space="preserve"> (Додаток В)</w:t>
      </w:r>
      <w:r w:rsidRPr="00794F44">
        <w:rPr>
          <w:rFonts w:ascii="Times New Roman" w:hAnsi="Times New Roman" w:cs="Times New Roman"/>
        </w:rPr>
        <w:t>.</w:t>
      </w:r>
    </w:p>
    <w:p w14:paraId="35DCF9A6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p w14:paraId="79621B0F" w14:textId="0E18F2B9" w:rsidR="00355815" w:rsidRDefault="00984303" w:rsidP="00794F44">
      <w:pPr>
        <w:pStyle w:val="a9"/>
        <w:numPr>
          <w:ilvl w:val="0"/>
          <w:numId w:val="10"/>
        </w:numPr>
        <w:rPr>
          <w:rFonts w:ascii="Times New Roman" w:hAnsi="Times New Roman" w:cs="Times New Roman"/>
          <w:b/>
        </w:rPr>
      </w:pPr>
      <w:proofErr w:type="spellStart"/>
      <w:r w:rsidRPr="00794F44">
        <w:rPr>
          <w:rFonts w:ascii="Times New Roman" w:hAnsi="Times New Roman" w:cs="Times New Roman"/>
          <w:b/>
        </w:rPr>
        <w:t>Короткий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етичний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та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безпековий</w:t>
      </w:r>
      <w:proofErr w:type="spellEnd"/>
      <w:r w:rsidRPr="00794F44">
        <w:rPr>
          <w:rFonts w:ascii="Times New Roman" w:hAnsi="Times New Roman" w:cs="Times New Roman"/>
          <w:b/>
        </w:rPr>
        <w:t xml:space="preserve"> </w:t>
      </w:r>
      <w:proofErr w:type="spellStart"/>
      <w:r w:rsidRPr="00794F44">
        <w:rPr>
          <w:rFonts w:ascii="Times New Roman" w:hAnsi="Times New Roman" w:cs="Times New Roman"/>
          <w:b/>
        </w:rPr>
        <w:t>блок</w:t>
      </w:r>
      <w:proofErr w:type="spellEnd"/>
    </w:p>
    <w:p w14:paraId="21B0938B" w14:textId="77777777" w:rsidR="00794F44" w:rsidRPr="00794F44" w:rsidRDefault="00794F44" w:rsidP="00794F44">
      <w:pPr>
        <w:pStyle w:val="a9"/>
        <w:ind w:left="720"/>
        <w:rPr>
          <w:rFonts w:ascii="Times New Roman" w:hAnsi="Times New Roman" w:cs="Times New Roman"/>
          <w:b/>
        </w:rPr>
      </w:pPr>
    </w:p>
    <w:p w14:paraId="43B512C6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Фотограф зобов’язаний дотримуватися етичних норм, поваги до гідності та приватності осіб.</w:t>
      </w:r>
    </w:p>
    <w:p w14:paraId="149E0761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Зйомка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здійснюється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лише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згодою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людей</w:t>
      </w:r>
      <w:proofErr w:type="spellEnd"/>
      <w:r w:rsidRPr="00794F44">
        <w:rPr>
          <w:rFonts w:ascii="Times New Roman" w:hAnsi="Times New Roman" w:cs="Times New Roman"/>
        </w:rPr>
        <w:t xml:space="preserve"> у </w:t>
      </w:r>
      <w:proofErr w:type="spellStart"/>
      <w:r w:rsidRPr="00794F44">
        <w:rPr>
          <w:rFonts w:ascii="Times New Roman" w:hAnsi="Times New Roman" w:cs="Times New Roman"/>
        </w:rPr>
        <w:t>кадрі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0D8DD8BA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Особлива обережність застосовується щодо ВПО, постраждалих від війни, ветеранів та дітей.</w:t>
      </w:r>
    </w:p>
    <w:p w14:paraId="15C00BCC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proofErr w:type="spellStart"/>
      <w:r w:rsidRPr="00794F44">
        <w:rPr>
          <w:rFonts w:ascii="Times New Roman" w:hAnsi="Times New Roman" w:cs="Times New Roman"/>
        </w:rPr>
        <w:t>Зйомка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дітей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дозволена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лише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за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згодою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законних</w:t>
      </w:r>
      <w:proofErr w:type="spellEnd"/>
      <w:r w:rsidRPr="00794F44">
        <w:rPr>
          <w:rFonts w:ascii="Times New Roman" w:hAnsi="Times New Roman" w:cs="Times New Roman"/>
        </w:rPr>
        <w:t xml:space="preserve"> </w:t>
      </w:r>
      <w:proofErr w:type="spellStart"/>
      <w:r w:rsidRPr="00794F44">
        <w:rPr>
          <w:rFonts w:ascii="Times New Roman" w:hAnsi="Times New Roman" w:cs="Times New Roman"/>
        </w:rPr>
        <w:t>представників</w:t>
      </w:r>
      <w:proofErr w:type="spellEnd"/>
      <w:r w:rsidRPr="00794F44">
        <w:rPr>
          <w:rFonts w:ascii="Times New Roman" w:hAnsi="Times New Roman" w:cs="Times New Roman"/>
        </w:rPr>
        <w:t>.</w:t>
      </w:r>
    </w:p>
    <w:p w14:paraId="03915BBE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Заборонено фіксувати чутливі дані, небезпечні об’єкти та ситуації.</w:t>
      </w:r>
    </w:p>
    <w:p w14:paraId="7A793833" w14:textId="77777777" w:rsidR="00355815" w:rsidRPr="00794F44" w:rsidRDefault="00984303" w:rsidP="00794F44">
      <w:pPr>
        <w:pStyle w:val="a9"/>
        <w:rPr>
          <w:rFonts w:ascii="Times New Roman" w:hAnsi="Times New Roman" w:cs="Times New Roman"/>
        </w:rPr>
      </w:pPr>
      <w:r w:rsidRPr="00794F44">
        <w:rPr>
          <w:rFonts w:ascii="Times New Roman" w:hAnsi="Times New Roman" w:cs="Times New Roman"/>
        </w:rPr>
        <w:t>Матеріали не можуть використовуватись фотографом без письмового погодження Замовника.</w:t>
      </w:r>
    </w:p>
    <w:p w14:paraId="176DF4DD" w14:textId="77777777" w:rsidR="00355815" w:rsidRPr="00794F44" w:rsidRDefault="00355815" w:rsidP="00794F44">
      <w:pPr>
        <w:pStyle w:val="a9"/>
        <w:rPr>
          <w:rFonts w:ascii="Times New Roman" w:hAnsi="Times New Roman" w:cs="Times New Roman"/>
        </w:rPr>
      </w:pPr>
    </w:p>
    <w:sectPr w:rsidR="00355815" w:rsidRPr="00794F44" w:rsidSect="0062188E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F7112"/>
    <w:multiLevelType w:val="hybridMultilevel"/>
    <w:tmpl w:val="D124E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87885"/>
    <w:multiLevelType w:val="multilevel"/>
    <w:tmpl w:val="A7E8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B7FBF"/>
    <w:multiLevelType w:val="hybridMultilevel"/>
    <w:tmpl w:val="142A06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2727"/>
    <w:multiLevelType w:val="multilevel"/>
    <w:tmpl w:val="9586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D144F"/>
    <w:multiLevelType w:val="multilevel"/>
    <w:tmpl w:val="9D6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16B"/>
    <w:multiLevelType w:val="hybridMultilevel"/>
    <w:tmpl w:val="D9DAF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A339E"/>
    <w:multiLevelType w:val="hybridMultilevel"/>
    <w:tmpl w:val="53EAC3A4"/>
    <w:lvl w:ilvl="0" w:tplc="AF386C6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A67A6"/>
    <w:multiLevelType w:val="multilevel"/>
    <w:tmpl w:val="3EE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362D8"/>
    <w:multiLevelType w:val="hybridMultilevel"/>
    <w:tmpl w:val="D46CCF3C"/>
    <w:lvl w:ilvl="0" w:tplc="8078FB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10"/>
  </w:num>
  <w:num w:numId="13">
    <w:abstractNumId w:val="12"/>
  </w:num>
  <w:num w:numId="14">
    <w:abstractNumId w:val="16"/>
  </w:num>
  <w:num w:numId="15">
    <w:abstractNumId w:val="13"/>
  </w:num>
  <w:num w:numId="16">
    <w:abstractNumId w:val="17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96A"/>
    <w:rsid w:val="00326F90"/>
    <w:rsid w:val="00355815"/>
    <w:rsid w:val="003914A6"/>
    <w:rsid w:val="00427B3A"/>
    <w:rsid w:val="0062188E"/>
    <w:rsid w:val="00794F44"/>
    <w:rsid w:val="00984303"/>
    <w:rsid w:val="00A90854"/>
    <w:rsid w:val="00AA1D8D"/>
    <w:rsid w:val="00AF033F"/>
    <w:rsid w:val="00B47730"/>
    <w:rsid w:val="00CB0664"/>
    <w:rsid w:val="00F50B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BD4A9"/>
  <w14:defaultImageDpi w14:val="330"/>
  <w15:docId w15:val="{19F880EE-72CE-456C-9415-F6F103C6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F50B7A"/>
    <w:rPr>
      <w:sz w:val="16"/>
      <w:szCs w:val="16"/>
    </w:rPr>
  </w:style>
  <w:style w:type="paragraph" w:styleId="affb">
    <w:name w:val="annotation text"/>
    <w:basedOn w:val="a1"/>
    <w:link w:val="affc"/>
    <w:uiPriority w:val="99"/>
    <w:semiHidden/>
    <w:unhideWhenUsed/>
    <w:rsid w:val="00F50B7A"/>
    <w:pPr>
      <w:spacing w:line="240" w:lineRule="auto"/>
    </w:pPr>
    <w:rPr>
      <w:sz w:val="20"/>
      <w:szCs w:val="20"/>
    </w:rPr>
  </w:style>
  <w:style w:type="character" w:customStyle="1" w:styleId="affc">
    <w:name w:val="Текст примітки Знак"/>
    <w:basedOn w:val="a2"/>
    <w:link w:val="affb"/>
    <w:uiPriority w:val="99"/>
    <w:semiHidden/>
    <w:rsid w:val="00F50B7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F50B7A"/>
    <w:rPr>
      <w:b/>
      <w:bCs/>
    </w:rPr>
  </w:style>
  <w:style w:type="character" w:customStyle="1" w:styleId="affe">
    <w:name w:val="Тема примітки Знак"/>
    <w:basedOn w:val="affc"/>
    <w:link w:val="affd"/>
    <w:uiPriority w:val="99"/>
    <w:semiHidden/>
    <w:rsid w:val="00F50B7A"/>
    <w:rPr>
      <w:b/>
      <w:bCs/>
      <w:sz w:val="20"/>
      <w:szCs w:val="20"/>
    </w:rPr>
  </w:style>
  <w:style w:type="paragraph" w:styleId="afff">
    <w:name w:val="Balloon Text"/>
    <w:basedOn w:val="a1"/>
    <w:link w:val="afff0"/>
    <w:uiPriority w:val="99"/>
    <w:semiHidden/>
    <w:unhideWhenUsed/>
    <w:rsid w:val="00F5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у виносці Знак"/>
    <w:basedOn w:val="a2"/>
    <w:link w:val="afff"/>
    <w:uiPriority w:val="99"/>
    <w:semiHidden/>
    <w:rsid w:val="00F50B7A"/>
    <w:rPr>
      <w:rFonts w:ascii="Segoe UI" w:hAnsi="Segoe UI" w:cs="Segoe UI"/>
      <w:sz w:val="18"/>
      <w:szCs w:val="18"/>
    </w:rPr>
  </w:style>
  <w:style w:type="paragraph" w:styleId="afff1">
    <w:name w:val="Normal (Web)"/>
    <w:basedOn w:val="a1"/>
    <w:uiPriority w:val="99"/>
    <w:unhideWhenUsed/>
    <w:rsid w:val="0062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18E4A9-C51E-4A02-A2A6-75A7F6385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3183</Words>
  <Characters>1815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2026-02-16T13:28:00Z</dcterms:created>
  <dcterms:modified xsi:type="dcterms:W3CDTF">2026-02-16T13:41:00Z</dcterms:modified>
  <cp:category/>
</cp:coreProperties>
</file>